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7" w:rsidRPr="00D24EBE" w:rsidRDefault="00A80637" w:rsidP="00A80637">
      <w:pPr>
        <w:ind w:left="567"/>
        <w:jc w:val="center"/>
        <w:rPr>
          <w:b/>
          <w:szCs w:val="24"/>
        </w:rPr>
      </w:pPr>
      <w:bookmarkStart w:id="0" w:name="_Toc4885291"/>
      <w:bookmarkStart w:id="1" w:name="_Toc4885346"/>
      <w:r w:rsidRPr="00D24EBE">
        <w:rPr>
          <w:b/>
          <w:szCs w:val="24"/>
        </w:rPr>
        <w:t>ПЯТИГОРСКИЙ МЕДИКО-ФАРМАЦЕВТИЧЕСКИЙ ИНСТИТУТ –</w:t>
      </w:r>
    </w:p>
    <w:p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szCs w:val="24"/>
        </w:rPr>
        <w:t>филиал федерального государственного бюджетного образовательного учреждения высшего образования</w:t>
      </w:r>
    </w:p>
    <w:p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b/>
          <w:szCs w:val="24"/>
        </w:rPr>
        <w:t>«ВОЛГОГРАДСКИЙ ГОСУДАРСТВЕННЫЙ</w:t>
      </w:r>
    </w:p>
    <w:p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b/>
          <w:szCs w:val="24"/>
        </w:rPr>
        <w:t>МЕДИЦИНСКИЙ УНИВЕРСИТЕТ»</w:t>
      </w:r>
    </w:p>
    <w:p w:rsidR="00A80637" w:rsidRPr="00D24EBE" w:rsidRDefault="00A80637" w:rsidP="00A80637">
      <w:pPr>
        <w:pStyle w:val="af1"/>
        <w:ind w:left="567"/>
        <w:jc w:val="center"/>
        <w:rPr>
          <w:b/>
          <w:szCs w:val="24"/>
        </w:rPr>
      </w:pPr>
      <w:r w:rsidRPr="00D24EBE">
        <w:rPr>
          <w:szCs w:val="24"/>
        </w:rPr>
        <w:t>Министерства здравоохранения Российской Федерации</w:t>
      </w:r>
    </w:p>
    <w:p w:rsidR="00A80637" w:rsidRPr="002B4A40" w:rsidRDefault="00A80637" w:rsidP="00A80637">
      <w:pPr>
        <w:pStyle w:val="33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  <w:r w:rsidRPr="00D45590">
        <w:rPr>
          <w:color w:val="000000"/>
          <w:szCs w:val="24"/>
        </w:rPr>
        <w:t>УТВЕРЖДАЮ</w:t>
      </w:r>
    </w:p>
    <w:p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  <w:r w:rsidRPr="00D45590">
        <w:rPr>
          <w:color w:val="000000"/>
          <w:szCs w:val="24"/>
        </w:rPr>
        <w:t>Заместитель директора по УВР</w:t>
      </w:r>
    </w:p>
    <w:p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</w:p>
    <w:p w:rsidR="00A80637" w:rsidRPr="00D45590" w:rsidRDefault="00A80637" w:rsidP="00A80637">
      <w:pPr>
        <w:shd w:val="clear" w:color="auto" w:fill="FFFFFF"/>
        <w:tabs>
          <w:tab w:val="left" w:pos="142"/>
        </w:tabs>
        <w:ind w:left="5103"/>
        <w:rPr>
          <w:color w:val="000000"/>
          <w:szCs w:val="24"/>
        </w:rPr>
      </w:pPr>
      <w:r w:rsidRPr="00D45590">
        <w:rPr>
          <w:color w:val="000000"/>
          <w:szCs w:val="24"/>
        </w:rPr>
        <w:t>_______________М.В. Черников</w:t>
      </w:r>
    </w:p>
    <w:p w:rsidR="00A80637" w:rsidRPr="00D45590" w:rsidRDefault="00575302" w:rsidP="00A80637">
      <w:pPr>
        <w:tabs>
          <w:tab w:val="left" w:pos="142"/>
        </w:tabs>
        <w:ind w:left="5103"/>
        <w:rPr>
          <w:color w:val="000000"/>
          <w:szCs w:val="24"/>
        </w:rPr>
      </w:pPr>
      <w:r w:rsidRPr="00183100">
        <w:rPr>
          <w:bCs/>
          <w:color w:val="000000"/>
          <w:spacing w:val="-6"/>
          <w:sz w:val="28"/>
          <w:szCs w:val="28"/>
        </w:rPr>
        <w:t xml:space="preserve">« 31 »  августа 2022 </w:t>
      </w:r>
      <w:r w:rsidR="00A80637" w:rsidRPr="00D45590">
        <w:rPr>
          <w:color w:val="000000"/>
          <w:szCs w:val="24"/>
        </w:rPr>
        <w:t>г.</w:t>
      </w:r>
    </w:p>
    <w:p w:rsidR="00A80637" w:rsidRPr="007C5C63" w:rsidRDefault="00A80637" w:rsidP="00A80637">
      <w:pPr>
        <w:jc w:val="center"/>
        <w:rPr>
          <w:sz w:val="28"/>
          <w:szCs w:val="28"/>
        </w:rPr>
      </w:pPr>
    </w:p>
    <w:p w:rsidR="00A80637" w:rsidRPr="007C5C63" w:rsidRDefault="00A80637" w:rsidP="00A80637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>ФОНД ОЦЕНОЧНЫХ СРЕДСТВ</w:t>
      </w:r>
    </w:p>
    <w:p w:rsidR="00A80637" w:rsidRDefault="00A80637" w:rsidP="00A80637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</w:p>
    <w:p w:rsidR="00A80637" w:rsidRPr="007C5C63" w:rsidRDefault="00A80637" w:rsidP="00A806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ДИЦИПЛИНЕ «</w:t>
      </w:r>
      <w:r w:rsidRPr="0030148B">
        <w:rPr>
          <w:b/>
          <w:sz w:val="28"/>
          <w:szCs w:val="28"/>
        </w:rPr>
        <w:t>СОПРОТИВЛЕНИЕ СТОМАТОЛОГИЧЕСКИХ МАТЕРИАЛОВ И БИОМЕХАНИКА ЗУБОЧЕЛЮСТНОГО СЕГМЕНТА</w:t>
      </w:r>
      <w:r>
        <w:rPr>
          <w:b/>
          <w:sz w:val="28"/>
          <w:szCs w:val="28"/>
        </w:rPr>
        <w:t xml:space="preserve">» </w:t>
      </w:r>
    </w:p>
    <w:p w:rsidR="00A80637" w:rsidRPr="00D24EBE" w:rsidRDefault="00A80637" w:rsidP="00A80637">
      <w:pPr>
        <w:jc w:val="center"/>
        <w:rPr>
          <w:b/>
          <w:szCs w:val="24"/>
        </w:rPr>
      </w:pPr>
    </w:p>
    <w:p w:rsidR="00A80637" w:rsidRDefault="00A80637" w:rsidP="00A80637">
      <w:pPr>
        <w:shd w:val="clear" w:color="auto" w:fill="FFFFFF"/>
        <w:spacing w:line="276" w:lineRule="auto"/>
        <w:rPr>
          <w:szCs w:val="24"/>
        </w:rPr>
      </w:pPr>
    </w:p>
    <w:p w:rsidR="00A80637" w:rsidRDefault="00372A3B" w:rsidP="00A80637">
      <w:pPr>
        <w:shd w:val="clear" w:color="auto" w:fill="FFFFFF"/>
        <w:spacing w:line="276" w:lineRule="auto"/>
        <w:rPr>
          <w:szCs w:val="24"/>
        </w:rPr>
      </w:pPr>
      <w:r>
        <w:rPr>
          <w:szCs w:val="24"/>
        </w:rPr>
        <w:t xml:space="preserve"> </w:t>
      </w:r>
    </w:p>
    <w:p w:rsidR="00A80637" w:rsidRDefault="00A80637" w:rsidP="00A80637">
      <w:pPr>
        <w:shd w:val="clear" w:color="auto" w:fill="FFFFFF"/>
        <w:spacing w:line="276" w:lineRule="auto"/>
        <w:rPr>
          <w:szCs w:val="24"/>
        </w:rPr>
      </w:pPr>
    </w:p>
    <w:p w:rsidR="00A80637" w:rsidRPr="00F60350" w:rsidRDefault="00A80637" w:rsidP="00A80637">
      <w:pPr>
        <w:shd w:val="clear" w:color="auto" w:fill="FFFFFF"/>
        <w:spacing w:line="276" w:lineRule="auto"/>
        <w:rPr>
          <w:bCs/>
          <w:spacing w:val="-6"/>
        </w:rPr>
      </w:pPr>
      <w:r w:rsidRPr="00D24EBE">
        <w:rPr>
          <w:szCs w:val="24"/>
        </w:rPr>
        <w:t>Образовательная программа: специалитет по специальности</w:t>
      </w:r>
      <w:r w:rsidRPr="00E71B0B">
        <w:t xml:space="preserve">31.05.03 Стоматология </w:t>
      </w:r>
    </w:p>
    <w:p w:rsidR="00A80637" w:rsidRPr="00E71B0B" w:rsidRDefault="00A80637" w:rsidP="00A80637">
      <w:pPr>
        <w:shd w:val="clear" w:color="auto" w:fill="FFFFFF"/>
        <w:spacing w:line="276" w:lineRule="auto"/>
      </w:pPr>
      <w:r w:rsidRPr="00E71B0B">
        <w:t>Квалификация выпускника: врач-стоматолог</w:t>
      </w:r>
    </w:p>
    <w:p w:rsidR="00A80637" w:rsidRPr="00E71B0B" w:rsidRDefault="00A80637" w:rsidP="00A80637">
      <w:pPr>
        <w:spacing w:line="276" w:lineRule="auto"/>
        <w:rPr>
          <w:i/>
        </w:rPr>
      </w:pPr>
      <w:r w:rsidRPr="00E71B0B">
        <w:t>Кафедра: физики и математики</w:t>
      </w:r>
    </w:p>
    <w:p w:rsidR="00A80637" w:rsidRPr="00E71B0B" w:rsidRDefault="00A80637" w:rsidP="00A80637">
      <w:pPr>
        <w:spacing w:line="276" w:lineRule="auto"/>
        <w:rPr>
          <w:i/>
        </w:rPr>
      </w:pPr>
      <w:r w:rsidRPr="00E71B0B">
        <w:t>Курс – 1</w:t>
      </w:r>
    </w:p>
    <w:p w:rsidR="00A80637" w:rsidRPr="00E71B0B" w:rsidRDefault="00A80637" w:rsidP="00A80637">
      <w:pPr>
        <w:spacing w:line="276" w:lineRule="auto"/>
        <w:rPr>
          <w:i/>
        </w:rPr>
      </w:pPr>
      <w:r w:rsidRPr="00E71B0B">
        <w:t xml:space="preserve">Семестр – </w:t>
      </w:r>
      <w:r>
        <w:t>2</w:t>
      </w:r>
    </w:p>
    <w:p w:rsidR="00A80637" w:rsidRPr="00E71B0B" w:rsidRDefault="00A80637" w:rsidP="00A80637">
      <w:pPr>
        <w:spacing w:line="276" w:lineRule="auto"/>
      </w:pPr>
      <w:r w:rsidRPr="00E71B0B">
        <w:t>Форма обучения – очная</w:t>
      </w:r>
    </w:p>
    <w:p w:rsidR="00A80637" w:rsidRPr="00D24EBE" w:rsidRDefault="00A80637" w:rsidP="00A80637">
      <w:pPr>
        <w:spacing w:after="120"/>
        <w:rPr>
          <w:szCs w:val="24"/>
        </w:rPr>
      </w:pPr>
      <w:r w:rsidRPr="00575302">
        <w:rPr>
          <w:szCs w:val="24"/>
        </w:rPr>
        <w:t xml:space="preserve">Трудоемкость дисциплины: 2 ЗЕ, из них </w:t>
      </w:r>
      <w:r w:rsidR="00575302" w:rsidRPr="00575302">
        <w:rPr>
          <w:szCs w:val="24"/>
        </w:rPr>
        <w:t>52,2</w:t>
      </w:r>
      <w:r w:rsidRPr="00575302">
        <w:rPr>
          <w:szCs w:val="24"/>
        </w:rPr>
        <w:t xml:space="preserve"> часов контактной работы обучающегося с </w:t>
      </w:r>
      <w:r w:rsidRPr="00D24EBE">
        <w:rPr>
          <w:szCs w:val="24"/>
        </w:rPr>
        <w:t>преподавателем</w:t>
      </w:r>
    </w:p>
    <w:p w:rsidR="00A80637" w:rsidRPr="00D62CEC" w:rsidRDefault="00A80637" w:rsidP="00A80637">
      <w:r w:rsidRPr="00D62CEC">
        <w:t xml:space="preserve">Промежуточная аттестация: зачет – 2 семестр </w:t>
      </w:r>
    </w:p>
    <w:p w:rsidR="00A80637" w:rsidRPr="00D24EBE" w:rsidRDefault="00A80637" w:rsidP="00A80637">
      <w:pPr>
        <w:spacing w:after="120"/>
        <w:ind w:left="2832" w:firstLine="708"/>
        <w:rPr>
          <w:rStyle w:val="affff6"/>
          <w:szCs w:val="24"/>
        </w:rPr>
      </w:pPr>
    </w:p>
    <w:p w:rsidR="00A80637" w:rsidRPr="00D24EBE" w:rsidRDefault="00A80637" w:rsidP="00A80637">
      <w:pPr>
        <w:spacing w:after="120"/>
        <w:jc w:val="center"/>
        <w:rPr>
          <w:rStyle w:val="affff6"/>
          <w:szCs w:val="24"/>
        </w:rPr>
      </w:pPr>
    </w:p>
    <w:p w:rsidR="00A80637" w:rsidRDefault="00A80637" w:rsidP="00A80637">
      <w:pPr>
        <w:spacing w:after="120"/>
        <w:jc w:val="center"/>
        <w:rPr>
          <w:szCs w:val="24"/>
        </w:rPr>
      </w:pPr>
    </w:p>
    <w:p w:rsidR="00A80637" w:rsidRDefault="00A80637" w:rsidP="00A80637">
      <w:pPr>
        <w:spacing w:after="120"/>
        <w:jc w:val="center"/>
        <w:rPr>
          <w:szCs w:val="24"/>
        </w:rPr>
      </w:pPr>
    </w:p>
    <w:p w:rsidR="00A80637" w:rsidRDefault="00A80637" w:rsidP="00A80637">
      <w:pPr>
        <w:spacing w:after="120"/>
        <w:jc w:val="center"/>
        <w:rPr>
          <w:szCs w:val="24"/>
        </w:rPr>
      </w:pPr>
    </w:p>
    <w:p w:rsidR="00A80637" w:rsidRPr="00D24EBE" w:rsidRDefault="00A80637" w:rsidP="00A80637">
      <w:pPr>
        <w:spacing w:after="120"/>
        <w:jc w:val="center"/>
        <w:rPr>
          <w:szCs w:val="24"/>
        </w:rPr>
      </w:pPr>
    </w:p>
    <w:p w:rsidR="00A80637" w:rsidRPr="00D24EBE" w:rsidRDefault="00A80637" w:rsidP="00A80637">
      <w:pPr>
        <w:spacing w:after="120"/>
        <w:jc w:val="center"/>
        <w:rPr>
          <w:szCs w:val="24"/>
        </w:rPr>
      </w:pPr>
      <w:r w:rsidRPr="00D24EBE">
        <w:rPr>
          <w:szCs w:val="24"/>
        </w:rPr>
        <w:t>Пятигорск, 202</w:t>
      </w:r>
      <w:r>
        <w:rPr>
          <w:szCs w:val="24"/>
        </w:rPr>
        <w:t>2</w:t>
      </w:r>
    </w:p>
    <w:p w:rsidR="00974D4B" w:rsidRPr="00AA0E07" w:rsidRDefault="00A80637" w:rsidP="00974D4B">
      <w:pPr>
        <w:spacing w:line="276" w:lineRule="auto"/>
        <w:ind w:left="850" w:hanging="850"/>
        <w:rPr>
          <w:color w:val="000000"/>
          <w:spacing w:val="-2"/>
        </w:rPr>
      </w:pPr>
      <w:r>
        <w:br w:type="page"/>
      </w:r>
      <w:bookmarkEnd w:id="0"/>
      <w:r w:rsidRPr="00A80637">
        <w:rPr>
          <w:b/>
          <w:bCs/>
          <w:szCs w:val="24"/>
        </w:rPr>
        <w:lastRenderedPageBreak/>
        <w:t xml:space="preserve">РАЗРАБОТЧИКИ: </w:t>
      </w:r>
      <w:r w:rsidR="00974D4B" w:rsidRPr="00AA0E07">
        <w:t>доцент кафедры физики и математики, канд. техн. наук</w:t>
      </w:r>
    </w:p>
    <w:p w:rsidR="00974D4B" w:rsidRPr="004E5075" w:rsidRDefault="00974D4B" w:rsidP="00974D4B">
      <w:pPr>
        <w:spacing w:line="276" w:lineRule="auto"/>
        <w:ind w:left="2977" w:hanging="850"/>
        <w:rPr>
          <w:color w:val="000000"/>
          <w:spacing w:val="-2"/>
        </w:rPr>
      </w:pPr>
      <w:r w:rsidRPr="004E5075">
        <w:t>Кошкарова А.Г.</w:t>
      </w:r>
    </w:p>
    <w:p w:rsidR="00A80637" w:rsidRPr="00EB272B" w:rsidRDefault="00A80637" w:rsidP="00974D4B">
      <w:pPr>
        <w:pStyle w:val="ac"/>
        <w:spacing w:before="0"/>
        <w:ind w:left="1560" w:hanging="1560"/>
        <w:rPr>
          <w:rFonts w:ascii="Calibri" w:hAnsi="Calibri"/>
          <w:szCs w:val="24"/>
        </w:rPr>
      </w:pPr>
      <w:r w:rsidRPr="00EB272B">
        <w:rPr>
          <w:szCs w:val="24"/>
        </w:rPr>
        <w:t>РЕЦЕНЗЕНТ:</w:t>
      </w:r>
      <w:r w:rsidR="00974D4B" w:rsidRPr="00974D4B">
        <w:rPr>
          <w:rFonts w:ascii="Times New Roman" w:hAnsi="Times New Roman"/>
          <w:b w:val="0"/>
          <w:bCs/>
          <w:color w:val="000000"/>
        </w:rPr>
        <w:t xml:space="preserve">заведующий кафедрой математики, информатики филиала ГБОУ ВО «Ставропольский государственный педагогический институт» в г. Ессентуки, канд. физ.-мат. наук, доцент </w:t>
      </w:r>
      <w:r w:rsidR="00974D4B" w:rsidRPr="00974D4B">
        <w:rPr>
          <w:rFonts w:ascii="Times New Roman" w:hAnsi="Times New Roman"/>
          <w:b w:val="0"/>
          <w:bCs/>
        </w:rPr>
        <w:t>А.Б. Чебоксаров.</w:t>
      </w:r>
    </w:p>
    <w:p w:rsidR="00A80637" w:rsidRDefault="00A80637" w:rsidP="00A80637">
      <w:pPr>
        <w:pStyle w:val="ac"/>
        <w:spacing w:before="0"/>
        <w:rPr>
          <w:rFonts w:ascii="Calibri" w:hAnsi="Calibri"/>
          <w:szCs w:val="24"/>
        </w:rPr>
      </w:pPr>
    </w:p>
    <w:p w:rsidR="00A80637" w:rsidRPr="009150D2" w:rsidRDefault="00A80637" w:rsidP="00B358A7">
      <w:pPr>
        <w:pStyle w:val="a2"/>
        <w:widowControl w:val="0"/>
        <w:numPr>
          <w:ilvl w:val="0"/>
          <w:numId w:val="10"/>
        </w:numPr>
        <w:autoSpaceDE w:val="0"/>
        <w:autoSpaceDN w:val="0"/>
        <w:contextualSpacing w:val="0"/>
        <w:jc w:val="center"/>
        <w:rPr>
          <w:b/>
          <w:szCs w:val="24"/>
        </w:rPr>
      </w:pPr>
      <w:r w:rsidRPr="009150D2">
        <w:rPr>
          <w:b/>
          <w:szCs w:val="24"/>
        </w:rPr>
        <w:t>ПАСПОРТ ФОНДА ОЦЕНОЧНЫХ СРЕДСТВ</w:t>
      </w:r>
    </w:p>
    <w:p w:rsidR="00A80637" w:rsidRPr="00D45590" w:rsidRDefault="00A80637" w:rsidP="00A80637">
      <w:pPr>
        <w:jc w:val="center"/>
        <w:rPr>
          <w:b/>
          <w:color w:val="000000"/>
          <w:szCs w:val="24"/>
        </w:rPr>
      </w:pPr>
      <w:r w:rsidRPr="00D45590">
        <w:rPr>
          <w:b/>
          <w:color w:val="000000"/>
          <w:szCs w:val="24"/>
        </w:rPr>
        <w:t xml:space="preserve">Перечень формируемых компетенций по соответствующей дисциплине (модулю) </w:t>
      </w:r>
    </w:p>
    <w:p w:rsidR="00A80637" w:rsidRPr="00AF7AF6" w:rsidRDefault="00A80637" w:rsidP="00A80637">
      <w:pPr>
        <w:jc w:val="center"/>
        <w:rPr>
          <w:b/>
          <w:szCs w:val="24"/>
        </w:rPr>
      </w:pPr>
      <w:r w:rsidRPr="00D45590">
        <w:rPr>
          <w:b/>
          <w:color w:val="000000"/>
          <w:szCs w:val="24"/>
        </w:rPr>
        <w:t xml:space="preserve">  или практике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745"/>
        <w:gridCol w:w="3544"/>
        <w:gridCol w:w="3646"/>
      </w:tblGrid>
      <w:tr w:rsidR="00A5270A" w:rsidRPr="00D45590" w:rsidTr="00D45590">
        <w:tc>
          <w:tcPr>
            <w:tcW w:w="660" w:type="dxa"/>
            <w:shd w:val="clear" w:color="auto" w:fill="auto"/>
          </w:tcPr>
          <w:p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No</w:t>
            </w:r>
          </w:p>
          <w:p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п/п</w:t>
            </w:r>
          </w:p>
        </w:tc>
        <w:tc>
          <w:tcPr>
            <w:tcW w:w="1745" w:type="dxa"/>
            <w:shd w:val="clear" w:color="auto" w:fill="auto"/>
          </w:tcPr>
          <w:p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Код и наименование компетенции</w:t>
            </w:r>
          </w:p>
          <w:p w:rsidR="00A80637" w:rsidRPr="00D45590" w:rsidRDefault="00A80637" w:rsidP="00D45590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szCs w:val="24"/>
              </w:rPr>
              <w:t>Индикатор достижения компетенции</w:t>
            </w:r>
          </w:p>
        </w:tc>
        <w:tc>
          <w:tcPr>
            <w:tcW w:w="3646" w:type="dxa"/>
            <w:shd w:val="clear" w:color="auto" w:fill="auto"/>
          </w:tcPr>
          <w:p w:rsidR="00A80637" w:rsidRPr="00D45590" w:rsidRDefault="00A80637" w:rsidP="00D45590">
            <w:pPr>
              <w:jc w:val="center"/>
              <w:rPr>
                <w:szCs w:val="24"/>
              </w:rPr>
            </w:pPr>
            <w:r w:rsidRPr="00D45590">
              <w:rPr>
                <w:color w:val="000000"/>
                <w:szCs w:val="24"/>
              </w:rPr>
              <w:t>Планируемые результаты освоения образовательной программы</w:t>
            </w:r>
          </w:p>
        </w:tc>
      </w:tr>
      <w:tr w:rsidR="00A5270A" w:rsidRPr="00D45590" w:rsidTr="00D45590">
        <w:tc>
          <w:tcPr>
            <w:tcW w:w="660" w:type="dxa"/>
            <w:shd w:val="clear" w:color="auto" w:fill="auto"/>
          </w:tcPr>
          <w:p w:rsidR="00655FC9" w:rsidRPr="00D45590" w:rsidRDefault="00655FC9" w:rsidP="00655FC9">
            <w:pPr>
              <w:rPr>
                <w:b/>
                <w:szCs w:val="24"/>
              </w:rPr>
            </w:pPr>
            <w:r w:rsidRPr="00D45590">
              <w:rPr>
                <w:b/>
                <w:szCs w:val="24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655FC9" w:rsidRPr="00D45590" w:rsidRDefault="00655FC9" w:rsidP="00655FC9">
            <w:pPr>
              <w:rPr>
                <w:b/>
                <w:sz w:val="22"/>
              </w:rPr>
            </w:pPr>
            <w:r w:rsidRPr="00D45590">
              <w:rPr>
                <w:sz w:val="22"/>
              </w:rPr>
              <w:t>ОПК-8. Способен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</w:p>
        </w:tc>
        <w:tc>
          <w:tcPr>
            <w:tcW w:w="3544" w:type="dxa"/>
            <w:shd w:val="clear" w:color="auto" w:fill="auto"/>
          </w:tcPr>
          <w:p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bookmarkStart w:id="2" w:name="_Hlk136003139"/>
            <w:r w:rsidRPr="00D45590">
              <w:rPr>
                <w:rFonts w:eastAsia="Courier New"/>
                <w:color w:val="000000"/>
                <w:sz w:val="22"/>
              </w:rPr>
              <w:t>ОПК-8.1. Знает:</w:t>
            </w:r>
          </w:p>
          <w:p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bookmarkStart w:id="3" w:name="_Hlk136000154"/>
            <w:r w:rsidRPr="00D45590">
              <w:rPr>
                <w:rFonts w:eastAsia="Courier New"/>
                <w:color w:val="000000"/>
                <w:sz w:val="22"/>
              </w:rPr>
              <w:t>ОПК-8.1.1. Знает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r w:rsidRPr="00D45590">
              <w:rPr>
                <w:rFonts w:eastAsia="Courier New"/>
                <w:color w:val="000000"/>
                <w:sz w:val="22"/>
              </w:rPr>
              <w:t xml:space="preserve"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 </w:t>
            </w:r>
          </w:p>
          <w:bookmarkEnd w:id="3"/>
          <w:p w:rsidR="00E36D51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ОПК-8.2. Умеет:</w:t>
            </w:r>
          </w:p>
          <w:p w:rsidR="00E36D51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 xml:space="preserve">ОПК-8.2.1. Умеет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:rsidR="00655FC9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  <w:p w:rsidR="00E36D51" w:rsidRPr="00D45590" w:rsidRDefault="00E36D51" w:rsidP="00727CE8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ОПК-8.3 Владеет:</w:t>
            </w:r>
          </w:p>
          <w:p w:rsidR="00E36D51" w:rsidRPr="00D45590" w:rsidRDefault="00E36D51" w:rsidP="00727CE8">
            <w:pPr>
              <w:rPr>
                <w:b/>
                <w:sz w:val="22"/>
              </w:rPr>
            </w:pPr>
            <w:r w:rsidRPr="00D45590">
              <w:rPr>
                <w:color w:val="000000"/>
                <w:sz w:val="22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  <w:bookmarkEnd w:id="2"/>
          </w:p>
        </w:tc>
        <w:tc>
          <w:tcPr>
            <w:tcW w:w="3646" w:type="dxa"/>
            <w:shd w:val="clear" w:color="auto" w:fill="auto"/>
          </w:tcPr>
          <w:p w:rsidR="00090E80" w:rsidRPr="00D45590" w:rsidRDefault="00090E80" w:rsidP="00D45590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b/>
                <w:bCs/>
                <w:sz w:val="22"/>
              </w:rPr>
            </w:pPr>
            <w:r w:rsidRPr="00D45590">
              <w:rPr>
                <w:b/>
                <w:bCs/>
                <w:sz w:val="22"/>
              </w:rPr>
              <w:t>Знать:</w:t>
            </w:r>
          </w:p>
          <w:p w:rsidR="00655FC9" w:rsidRPr="00D45590" w:rsidRDefault="00655FC9" w:rsidP="00B358A7">
            <w:pPr>
              <w:widowControl w:val="0"/>
              <w:numPr>
                <w:ilvl w:val="0"/>
                <w:numId w:val="13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76" w:hanging="181"/>
              <w:rPr>
                <w:sz w:val="22"/>
              </w:rPr>
            </w:pPr>
            <w:r w:rsidRPr="00D45590">
              <w:rPr>
                <w:sz w:val="22"/>
              </w:rPr>
              <w:t>алгоритм основных физико-химических методов исследований при решении профессиональных задач</w:t>
            </w:r>
            <w:r w:rsidRPr="00D45590">
              <w:rPr>
                <w:rFonts w:eastAsia="Courier New"/>
                <w:color w:val="000000"/>
                <w:sz w:val="22"/>
              </w:rPr>
              <w:t>;</w:t>
            </w:r>
          </w:p>
          <w:p w:rsidR="00655FC9" w:rsidRPr="00D45590" w:rsidRDefault="00655FC9" w:rsidP="00B358A7">
            <w:pPr>
              <w:widowControl w:val="0"/>
              <w:numPr>
                <w:ilvl w:val="0"/>
                <w:numId w:val="13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76" w:hanging="181"/>
              <w:rPr>
                <w:sz w:val="22"/>
              </w:rPr>
            </w:pPr>
            <w:r w:rsidRPr="00D45590">
              <w:rPr>
                <w:sz w:val="22"/>
              </w:rPr>
              <w:t>строение и физико-химические свойства основных стоматологических материалов; стоматологические пластмассы, металлы, биоматериалы и  их биосовместимость;</w:t>
            </w:r>
          </w:p>
          <w:p w:rsidR="00655FC9" w:rsidRPr="00D45590" w:rsidRDefault="00655FC9" w:rsidP="00D45590">
            <w:pPr>
              <w:ind w:left="76"/>
              <w:rPr>
                <w:sz w:val="22"/>
              </w:rPr>
            </w:pPr>
            <w:r w:rsidRPr="00D45590">
              <w:rPr>
                <w:sz w:val="22"/>
              </w:rPr>
              <w:t>- физико-механические свойства зубных тканей, конструкционных и вспомогательных стоматологических материалов;</w:t>
            </w:r>
          </w:p>
          <w:p w:rsidR="00655FC9" w:rsidRPr="00D45590" w:rsidRDefault="00655FC9" w:rsidP="00727CE8">
            <w:pPr>
              <w:rPr>
                <w:rFonts w:eastAsia="Courier New"/>
                <w:color w:val="000000"/>
                <w:sz w:val="22"/>
              </w:rPr>
            </w:pPr>
            <w:r w:rsidRPr="00D45590">
              <w:rPr>
                <w:sz w:val="22"/>
              </w:rPr>
              <w:t>основные законы биомеханики и ее значение для стоматологии</w:t>
            </w:r>
            <w:r w:rsidRPr="00D45590">
              <w:rPr>
                <w:rFonts w:eastAsia="Courier New"/>
                <w:color w:val="000000"/>
                <w:sz w:val="22"/>
              </w:rPr>
              <w:t>.</w:t>
            </w:r>
          </w:p>
          <w:p w:rsidR="00090E80" w:rsidRPr="00D45590" w:rsidRDefault="00090E80" w:rsidP="00D45590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sz w:val="22"/>
              </w:rPr>
            </w:pPr>
            <w:r w:rsidRPr="00D45590">
              <w:rPr>
                <w:b/>
                <w:bCs/>
                <w:sz w:val="22"/>
              </w:rPr>
              <w:t>Уметь</w:t>
            </w:r>
            <w:r w:rsidRPr="00D45590">
              <w:rPr>
                <w:sz w:val="22"/>
              </w:rPr>
              <w:t>:</w:t>
            </w:r>
          </w:p>
          <w:p w:rsidR="00090E80" w:rsidRPr="00D45590" w:rsidRDefault="00090E80" w:rsidP="00B358A7">
            <w:pPr>
              <w:pStyle w:val="a2"/>
              <w:numPr>
                <w:ilvl w:val="0"/>
                <w:numId w:val="15"/>
              </w:numPr>
              <w:ind w:left="307" w:hanging="284"/>
              <w:jc w:val="both"/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 xml:space="preserve">интерпретировать данные основных физико-химических методов исследования при решении профессиональных задач; </w:t>
            </w:r>
          </w:p>
          <w:p w:rsidR="00090E80" w:rsidRPr="00D45590" w:rsidRDefault="00090E80" w:rsidP="00B358A7">
            <w:pPr>
              <w:pStyle w:val="a2"/>
              <w:numPr>
                <w:ilvl w:val="0"/>
                <w:numId w:val="15"/>
              </w:numPr>
              <w:ind w:left="307" w:hanging="284"/>
              <w:jc w:val="both"/>
              <w:rPr>
                <w:sz w:val="22"/>
              </w:rPr>
            </w:pPr>
            <w:r w:rsidRPr="00D45590">
              <w:rPr>
                <w:color w:val="000000"/>
                <w:sz w:val="22"/>
              </w:rPr>
              <w:t xml:space="preserve">обосновывать выбор метода статистического анализа в зависимости </w:t>
            </w:r>
          </w:p>
          <w:p w:rsidR="00090E80" w:rsidRPr="00D45590" w:rsidRDefault="00090E80" w:rsidP="00D45590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sz w:val="22"/>
              </w:rPr>
            </w:pPr>
            <w:r w:rsidRPr="00D45590">
              <w:rPr>
                <w:b/>
                <w:bCs/>
                <w:sz w:val="22"/>
              </w:rPr>
              <w:t>Владеть</w:t>
            </w:r>
            <w:r w:rsidRPr="00D45590">
              <w:rPr>
                <w:sz w:val="22"/>
              </w:rPr>
              <w:t>:</w:t>
            </w:r>
          </w:p>
          <w:p w:rsidR="00090E80" w:rsidRPr="00D45590" w:rsidRDefault="00090E80" w:rsidP="00727CE8">
            <w:pPr>
              <w:rPr>
                <w:b/>
                <w:sz w:val="22"/>
              </w:rPr>
            </w:pPr>
            <w:r w:rsidRPr="00D45590">
              <w:rPr>
                <w:color w:val="000000"/>
                <w:sz w:val="22"/>
              </w:rPr>
              <w:t>- практическим опытом применения естественно-научной терминологии, анализа действия факторов, лежащих в основе жизнедеятельности организма</w:t>
            </w:r>
          </w:p>
        </w:tc>
      </w:tr>
      <w:tr w:rsidR="00A5270A" w:rsidRPr="00D45590" w:rsidTr="00D45590">
        <w:tc>
          <w:tcPr>
            <w:tcW w:w="660" w:type="dxa"/>
            <w:shd w:val="clear" w:color="auto" w:fill="auto"/>
          </w:tcPr>
          <w:p w:rsidR="00655FC9" w:rsidRPr="00D45590" w:rsidRDefault="00655FC9" w:rsidP="00655FC9">
            <w:pPr>
              <w:rPr>
                <w:b/>
                <w:szCs w:val="24"/>
              </w:rPr>
            </w:pPr>
            <w:r w:rsidRPr="00D45590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1745" w:type="dxa"/>
            <w:shd w:val="clear" w:color="auto" w:fill="auto"/>
          </w:tcPr>
          <w:p w:rsidR="00655FC9" w:rsidRPr="00D45590" w:rsidRDefault="00655FC9" w:rsidP="00655FC9">
            <w:pPr>
              <w:rPr>
                <w:sz w:val="22"/>
              </w:rPr>
            </w:pPr>
            <w:r w:rsidRPr="00D45590">
              <w:rPr>
                <w:sz w:val="22"/>
              </w:rPr>
              <w:t>ОПК-13. Способен понимать принципы работы современных информационных технологий и использовать их для решений задач профессиональной деятельности</w:t>
            </w:r>
          </w:p>
          <w:p w:rsidR="00655FC9" w:rsidRPr="00D45590" w:rsidRDefault="00655FC9" w:rsidP="00655FC9">
            <w:pPr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5FC9" w:rsidRPr="00D45590" w:rsidRDefault="00655FC9" w:rsidP="00655FC9">
            <w:pPr>
              <w:rPr>
                <w:rFonts w:eastAsia="Courier New"/>
                <w:color w:val="000000"/>
                <w:sz w:val="22"/>
              </w:rPr>
            </w:pPr>
            <w:r w:rsidRPr="00D45590">
              <w:rPr>
                <w:rFonts w:eastAsia="Courier New"/>
                <w:color w:val="000000"/>
                <w:sz w:val="22"/>
              </w:rPr>
              <w:t>ОПК-13.1. Знает:</w:t>
            </w:r>
          </w:p>
          <w:p w:rsidR="00655FC9" w:rsidRPr="00D45590" w:rsidRDefault="00655FC9" w:rsidP="00655FC9">
            <w:pPr>
              <w:rPr>
                <w:rFonts w:eastAsia="Courier New"/>
                <w:color w:val="000000"/>
                <w:sz w:val="22"/>
              </w:rPr>
            </w:pPr>
            <w:bookmarkStart w:id="4" w:name="_Hlk136000167"/>
            <w:bookmarkStart w:id="5" w:name="_Hlk136003164"/>
            <w:r w:rsidRPr="00D45590">
              <w:rPr>
                <w:rFonts w:eastAsia="Courier New"/>
                <w:color w:val="000000"/>
                <w:sz w:val="22"/>
              </w:rPr>
              <w:t>ОПК-13.1.2. Знает современную медико- биологическую терминологию; принципы медицины основанной на доказательствах и персонализированной медицины;</w:t>
            </w:r>
            <w:bookmarkEnd w:id="4"/>
          </w:p>
          <w:p w:rsidR="00E36D51" w:rsidRPr="00D45590" w:rsidRDefault="00E36D51" w:rsidP="00655FC9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 Умеет:</w:t>
            </w:r>
          </w:p>
          <w:p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ОПК-13.2.1. Умеет осуществлять эффективный поиск информации, необходимой для решения задач профессиональной деятельности с использованием справочных систем и профессиональных баз данных;</w:t>
            </w:r>
          </w:p>
          <w:p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ОПК-13.2.2. Умеет пользоваться современной медико-биологической терминологией;</w:t>
            </w:r>
          </w:p>
          <w:p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ОПК-13.2.3. Умеет осваивать и применять современные информационно-коммуникационные технологии в профессиональной деятельности с учетом основных требований информационной безопасности</w:t>
            </w:r>
          </w:p>
          <w:p w:rsidR="00E36D51" w:rsidRPr="00D45590" w:rsidRDefault="00E36D51" w:rsidP="00E36D51">
            <w:pPr>
              <w:rPr>
                <w:color w:val="000000"/>
                <w:sz w:val="22"/>
              </w:rPr>
            </w:pPr>
            <w:r w:rsidRPr="00D45590">
              <w:rPr>
                <w:color w:val="000000"/>
                <w:sz w:val="22"/>
              </w:rPr>
              <w:t>ОПК-13.3 Владеет:</w:t>
            </w:r>
          </w:p>
          <w:p w:rsidR="00E36D51" w:rsidRPr="00D45590" w:rsidRDefault="00E36D51" w:rsidP="00E36D51">
            <w:pPr>
              <w:rPr>
                <w:b/>
                <w:sz w:val="22"/>
              </w:rPr>
            </w:pPr>
            <w:r w:rsidRPr="00D45590">
              <w:rPr>
                <w:color w:val="000000"/>
                <w:sz w:val="22"/>
              </w:rPr>
              <w:t>ОПК-13.3.1. Владеет практическим опытом использования современных информационных и библиографических ресурсов, применения специального программного обеспечения и автоматизированных информационных систем для решения стандартных задач профессиональной деятельности с учетом основных требований информационной безопасности</w:t>
            </w:r>
            <w:bookmarkEnd w:id="5"/>
          </w:p>
        </w:tc>
        <w:tc>
          <w:tcPr>
            <w:tcW w:w="3646" w:type="dxa"/>
            <w:shd w:val="clear" w:color="auto" w:fill="auto"/>
          </w:tcPr>
          <w:p w:rsidR="006C6AAF" w:rsidRPr="00D45590" w:rsidRDefault="006C6AAF" w:rsidP="006C6AAF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b/>
                <w:bCs/>
                <w:sz w:val="22"/>
              </w:rPr>
            </w:pPr>
            <w:r w:rsidRPr="00D45590">
              <w:rPr>
                <w:b/>
                <w:bCs/>
                <w:sz w:val="22"/>
              </w:rPr>
              <w:t>Знать:</w:t>
            </w:r>
          </w:p>
          <w:p w:rsidR="00655FC9" w:rsidRPr="006C6AAF" w:rsidRDefault="006C6AAF" w:rsidP="00655FC9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55FC9" w:rsidRPr="00D45590">
              <w:rPr>
                <w:sz w:val="22"/>
              </w:rPr>
              <w:t xml:space="preserve">основные физические явления и </w:t>
            </w:r>
            <w:r w:rsidR="00655FC9" w:rsidRPr="006C6AAF">
              <w:rPr>
                <w:sz w:val="22"/>
              </w:rPr>
              <w:t xml:space="preserve">закономерности, лежащие в основе процессов, протекающих в организме человека; характеристики воздействия физических факторов на организм; </w:t>
            </w:r>
          </w:p>
          <w:p w:rsidR="006C6AAF" w:rsidRPr="006C6AAF" w:rsidRDefault="006C6AAF" w:rsidP="006C6AAF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76"/>
              <w:rPr>
                <w:sz w:val="22"/>
              </w:rPr>
            </w:pPr>
            <w:r w:rsidRPr="006C6AAF">
              <w:rPr>
                <w:b/>
                <w:bCs/>
                <w:sz w:val="22"/>
              </w:rPr>
              <w:t>Уметь</w:t>
            </w:r>
            <w:r w:rsidRPr="006C6AAF">
              <w:rPr>
                <w:sz w:val="22"/>
              </w:rPr>
              <w:t>:</w:t>
            </w:r>
          </w:p>
          <w:p w:rsidR="006C6AAF" w:rsidRPr="006C6AAF" w:rsidRDefault="006C6AAF" w:rsidP="006C6AAF">
            <w:pPr>
              <w:pStyle w:val="a2"/>
              <w:widowControl w:val="0"/>
              <w:numPr>
                <w:ilvl w:val="0"/>
                <w:numId w:val="0"/>
              </w:numPr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- </w:t>
            </w:r>
            <w:r w:rsidRPr="006C6AAF">
              <w:rPr>
                <w:rFonts w:eastAsia="Times New Roman"/>
                <w:color w:val="000000"/>
                <w:sz w:val="22"/>
                <w:lang w:eastAsia="ru-RU"/>
              </w:rPr>
              <w:t xml:space="preserve">осуществлять эффективный поиск информации, необходимой для решения задач </w:t>
            </w:r>
          </w:p>
          <w:p w:rsidR="006C6AAF" w:rsidRPr="006C6AAF" w:rsidRDefault="006C6AAF" w:rsidP="00B358A7">
            <w:pPr>
              <w:pStyle w:val="a2"/>
              <w:widowControl w:val="0"/>
              <w:numPr>
                <w:ilvl w:val="0"/>
                <w:numId w:val="15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76" w:hanging="284"/>
              <w:jc w:val="both"/>
              <w:rPr>
                <w:sz w:val="22"/>
              </w:rPr>
            </w:pPr>
            <w:r w:rsidRPr="006C6AAF">
              <w:rPr>
                <w:b/>
                <w:bCs/>
                <w:sz w:val="22"/>
              </w:rPr>
              <w:t>Владеть</w:t>
            </w:r>
            <w:r w:rsidRPr="006C6AAF">
              <w:rPr>
                <w:sz w:val="22"/>
              </w:rPr>
              <w:t>:</w:t>
            </w:r>
          </w:p>
          <w:p w:rsidR="006C6AAF" w:rsidRPr="00D45590" w:rsidRDefault="006C6AAF" w:rsidP="006C6AAF">
            <w:pPr>
              <w:ind w:left="76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6C6AAF">
              <w:rPr>
                <w:color w:val="000000"/>
                <w:sz w:val="22"/>
              </w:rPr>
              <w:t>практическим опытом использования современных информационных и библиографических ресурсов для решения стандартных</w:t>
            </w:r>
            <w:r w:rsidRPr="00AD2D16">
              <w:rPr>
                <w:color w:val="000000"/>
                <w:szCs w:val="24"/>
              </w:rPr>
              <w:t xml:space="preserve"> задач </w:t>
            </w:r>
          </w:p>
        </w:tc>
      </w:tr>
    </w:tbl>
    <w:p w:rsidR="00A80637" w:rsidRPr="00D45590" w:rsidRDefault="00A80637" w:rsidP="00A80637">
      <w:pPr>
        <w:pStyle w:val="aa"/>
        <w:rPr>
          <w:rFonts w:ascii="Calibri" w:hAnsi="Calibri"/>
        </w:rPr>
      </w:pPr>
    </w:p>
    <w:p w:rsidR="00A80637" w:rsidRPr="00D45590" w:rsidRDefault="00A80637" w:rsidP="00B358A7">
      <w:pPr>
        <w:pStyle w:val="a2"/>
        <w:widowControl w:val="0"/>
        <w:numPr>
          <w:ilvl w:val="0"/>
          <w:numId w:val="11"/>
        </w:numPr>
        <w:autoSpaceDE w:val="0"/>
        <w:autoSpaceDN w:val="0"/>
        <w:ind w:left="284" w:right="-142" w:hanging="284"/>
        <w:contextualSpacing w:val="0"/>
        <w:jc w:val="both"/>
        <w:rPr>
          <w:color w:val="000000"/>
          <w:szCs w:val="24"/>
        </w:rPr>
      </w:pPr>
      <w:r w:rsidRPr="00D45590">
        <w:rPr>
          <w:color w:val="000000"/>
          <w:szCs w:val="24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A80637" w:rsidRPr="00D45590" w:rsidRDefault="00A80637" w:rsidP="00B358A7">
      <w:pPr>
        <w:pStyle w:val="a2"/>
        <w:widowControl w:val="0"/>
        <w:numPr>
          <w:ilvl w:val="0"/>
          <w:numId w:val="11"/>
        </w:numPr>
        <w:autoSpaceDE w:val="0"/>
        <w:autoSpaceDN w:val="0"/>
        <w:ind w:left="284" w:right="-142" w:hanging="284"/>
        <w:contextualSpacing w:val="0"/>
        <w:jc w:val="both"/>
        <w:rPr>
          <w:color w:val="000000"/>
          <w:szCs w:val="24"/>
        </w:rPr>
      </w:pPr>
      <w:r w:rsidRPr="00D45590">
        <w:rPr>
          <w:color w:val="000000"/>
          <w:szCs w:val="24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:rsidR="00A80637" w:rsidRPr="00D45590" w:rsidRDefault="00A80637" w:rsidP="00A80637">
      <w:pPr>
        <w:ind w:right="-142"/>
        <w:rPr>
          <w:color w:val="000000"/>
          <w:szCs w:val="24"/>
        </w:rPr>
      </w:pPr>
      <w:r w:rsidRPr="00D45590">
        <w:rPr>
          <w:color w:val="000000"/>
          <w:szCs w:val="24"/>
        </w:rPr>
        <w:t>– комплект компетентностно-ориентированных тестовых заданий, разрабатываемый по дисциплинам (модулям) всех циклов учебного плана;</w:t>
      </w:r>
    </w:p>
    <w:p w:rsidR="00A80637" w:rsidRDefault="00A80637" w:rsidP="00A80637">
      <w:pPr>
        <w:ind w:right="-142"/>
        <w:rPr>
          <w:szCs w:val="24"/>
        </w:rPr>
      </w:pPr>
      <w:r w:rsidRPr="00D45590">
        <w:rPr>
          <w:color w:val="000000"/>
          <w:szCs w:val="24"/>
        </w:rPr>
        <w:t>– комплекты оце</w:t>
      </w:r>
      <w:r w:rsidRPr="006C5321">
        <w:rPr>
          <w:szCs w:val="24"/>
        </w:rPr>
        <w:t>ночных средств</w:t>
      </w:r>
      <w:r w:rsidRPr="000A2950">
        <w:rPr>
          <w:color w:val="FF0000"/>
          <w:szCs w:val="24"/>
        </w:rPr>
        <w:t>.</w:t>
      </w:r>
    </w:p>
    <w:p w:rsidR="00A80637" w:rsidRDefault="00A80637" w:rsidP="00A80637">
      <w:pPr>
        <w:ind w:right="-142" w:firstLine="720"/>
        <w:rPr>
          <w:szCs w:val="24"/>
        </w:rPr>
      </w:pPr>
    </w:p>
    <w:p w:rsidR="00A80637" w:rsidRPr="0075374E" w:rsidRDefault="00A80637" w:rsidP="00B358A7">
      <w:pPr>
        <w:pStyle w:val="10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150D2">
        <w:rPr>
          <w:rFonts w:ascii="Times New Roman" w:hAnsi="Times New Roman"/>
          <w:szCs w:val="24"/>
        </w:rPr>
        <w:t xml:space="preserve">ОЦЕНОЧНЫЕ СРЕДСТВА ДЛЯ ПРОВЕДЕНИЯ АТТЕСТАЦИИ </w:t>
      </w:r>
      <w:r w:rsidRPr="0075374E">
        <w:rPr>
          <w:rFonts w:ascii="Times New Roman" w:hAnsi="Times New Roman"/>
          <w:sz w:val="24"/>
          <w:szCs w:val="24"/>
        </w:rPr>
        <w:t>ПОДИСЦИПЛИНЕ</w:t>
      </w:r>
    </w:p>
    <w:p w:rsidR="00A80637" w:rsidRPr="0075374E" w:rsidRDefault="00A80637" w:rsidP="00A80637">
      <w:pPr>
        <w:ind w:left="360"/>
        <w:rPr>
          <w:b/>
          <w:szCs w:val="24"/>
          <w:u w:val="single"/>
        </w:rPr>
      </w:pPr>
      <w:r w:rsidRPr="0075374E">
        <w:rPr>
          <w:b/>
          <w:szCs w:val="24"/>
          <w:u w:val="single"/>
        </w:rPr>
        <w:t xml:space="preserve">Перечень оценочных средств </w:t>
      </w:r>
    </w:p>
    <w:p w:rsidR="00655FC9" w:rsidRPr="0075374E" w:rsidRDefault="00655FC9" w:rsidP="00B358A7">
      <w:pPr>
        <w:pStyle w:val="a2"/>
        <w:numPr>
          <w:ilvl w:val="0"/>
          <w:numId w:val="12"/>
        </w:numPr>
        <w:rPr>
          <w:szCs w:val="24"/>
        </w:rPr>
      </w:pPr>
      <w:r w:rsidRPr="0075374E">
        <w:rPr>
          <w:szCs w:val="24"/>
        </w:rPr>
        <w:t>Тест</w:t>
      </w:r>
    </w:p>
    <w:p w:rsidR="00655FC9" w:rsidRPr="0075374E" w:rsidRDefault="00655FC9" w:rsidP="00B358A7">
      <w:pPr>
        <w:pStyle w:val="a2"/>
        <w:numPr>
          <w:ilvl w:val="0"/>
          <w:numId w:val="12"/>
        </w:numPr>
        <w:rPr>
          <w:szCs w:val="24"/>
        </w:rPr>
      </w:pPr>
      <w:r w:rsidRPr="0075374E">
        <w:rPr>
          <w:szCs w:val="24"/>
        </w:rPr>
        <w:t>Ситуационные задачи и задания</w:t>
      </w:r>
    </w:p>
    <w:p w:rsidR="00A80637" w:rsidRPr="0075374E" w:rsidRDefault="00A80637" w:rsidP="00B358A7">
      <w:pPr>
        <w:pStyle w:val="a2"/>
        <w:numPr>
          <w:ilvl w:val="0"/>
          <w:numId w:val="12"/>
        </w:numPr>
        <w:rPr>
          <w:szCs w:val="24"/>
        </w:rPr>
      </w:pPr>
      <w:r w:rsidRPr="0075374E">
        <w:rPr>
          <w:szCs w:val="24"/>
        </w:rPr>
        <w:t>Контрольная работа</w:t>
      </w:r>
    </w:p>
    <w:p w:rsidR="00A80637" w:rsidRPr="0075374E" w:rsidRDefault="00A80637" w:rsidP="00B358A7">
      <w:pPr>
        <w:pStyle w:val="a2"/>
        <w:numPr>
          <w:ilvl w:val="0"/>
          <w:numId w:val="12"/>
        </w:numPr>
        <w:rPr>
          <w:szCs w:val="24"/>
        </w:rPr>
      </w:pPr>
      <w:r w:rsidRPr="0075374E">
        <w:rPr>
          <w:szCs w:val="24"/>
        </w:rPr>
        <w:t>Реферат</w:t>
      </w:r>
      <w:r w:rsidR="00655FC9" w:rsidRPr="0075374E">
        <w:rPr>
          <w:szCs w:val="24"/>
        </w:rPr>
        <w:t>, с</w:t>
      </w:r>
      <w:r w:rsidRPr="0075374E">
        <w:rPr>
          <w:szCs w:val="24"/>
        </w:rPr>
        <w:t>ообщение, доклад,</w:t>
      </w:r>
    </w:p>
    <w:p w:rsidR="0075374E" w:rsidRPr="0075374E" w:rsidRDefault="0075374E" w:rsidP="00B358A7">
      <w:pPr>
        <w:numPr>
          <w:ilvl w:val="0"/>
          <w:numId w:val="12"/>
        </w:numPr>
        <w:rPr>
          <w:szCs w:val="24"/>
        </w:rPr>
      </w:pPr>
      <w:r w:rsidRPr="0075374E">
        <w:rPr>
          <w:szCs w:val="24"/>
        </w:rPr>
        <w:t>Собеседование</w:t>
      </w:r>
    </w:p>
    <w:p w:rsidR="00A80637" w:rsidRPr="0075374E" w:rsidRDefault="00A80637" w:rsidP="00A80637">
      <w:pPr>
        <w:pStyle w:val="aa"/>
        <w:rPr>
          <w:rFonts w:ascii="Calibri" w:hAnsi="Calibri"/>
          <w:szCs w:val="24"/>
        </w:rPr>
      </w:pPr>
    </w:p>
    <w:p w:rsidR="00A80637" w:rsidRPr="0075374E" w:rsidRDefault="00A80637" w:rsidP="00B358A7">
      <w:pPr>
        <w:pStyle w:val="aa"/>
        <w:numPr>
          <w:ilvl w:val="0"/>
          <w:numId w:val="10"/>
        </w:numPr>
        <w:spacing w:before="0"/>
        <w:rPr>
          <w:rFonts w:ascii="Times New Roman" w:hAnsi="Times New Roman"/>
          <w:b w:val="0"/>
          <w:szCs w:val="24"/>
        </w:rPr>
      </w:pPr>
      <w:r w:rsidRPr="0075374E">
        <w:rPr>
          <w:rFonts w:ascii="Times New Roman" w:hAnsi="Times New Roman"/>
          <w:szCs w:val="24"/>
        </w:rPr>
        <w:t>ОЦЕНОЧНЫЕ СРЕДСТВА ДЛЯ ПРОВЕДЕНИЯ ТЕКУЩЕЙ АТТЕСТАЦИИ ПО ДИСЦИПЛИНЕ</w:t>
      </w:r>
    </w:p>
    <w:p w:rsidR="00A80637" w:rsidRPr="00D45590" w:rsidRDefault="00A80637" w:rsidP="00A80637">
      <w:pPr>
        <w:pStyle w:val="aa"/>
        <w:spacing w:before="0"/>
        <w:jc w:val="both"/>
        <w:rPr>
          <w:rFonts w:ascii="Times New Roman" w:eastAsia="Calibri" w:hAnsi="Times New Roman"/>
          <w:b w:val="0"/>
          <w:caps w:val="0"/>
          <w:szCs w:val="24"/>
          <w:lang w:eastAsia="en-US"/>
        </w:rPr>
      </w:pPr>
      <w:r w:rsidRPr="0075374E">
        <w:rPr>
          <w:rFonts w:ascii="Times New Roman" w:eastAsia="Calibri" w:hAnsi="Times New Roman"/>
          <w:b w:val="0"/>
          <w:caps w:val="0"/>
          <w:szCs w:val="24"/>
          <w:lang w:eastAsia="en-US"/>
        </w:rPr>
        <w:t>Текущая аттестация</w:t>
      </w:r>
      <w:r w:rsidRPr="00D45590">
        <w:rPr>
          <w:rFonts w:ascii="Times New Roman" w:eastAsia="Calibri" w:hAnsi="Times New Roman"/>
          <w:b w:val="0"/>
          <w:caps w:val="0"/>
          <w:szCs w:val="24"/>
          <w:lang w:eastAsia="en-US"/>
        </w:rPr>
        <w:t xml:space="preserve"> включает следующие типовые задания: вопросы для устного опроса, тестирование, решение ситуационных задач, оценка освоения практических навыков (умений), собеседование по контрольным вопросам, подготовка доклада</w:t>
      </w:r>
      <w:r w:rsidR="00A72BE3" w:rsidRPr="00D45590">
        <w:rPr>
          <w:rFonts w:ascii="Times New Roman" w:eastAsia="Calibri" w:hAnsi="Times New Roman"/>
          <w:b w:val="0"/>
          <w:caps w:val="0"/>
          <w:szCs w:val="24"/>
          <w:lang w:eastAsia="en-US"/>
        </w:rPr>
        <w:t>, реферата</w:t>
      </w:r>
      <w:r w:rsidRPr="00D45590">
        <w:rPr>
          <w:rFonts w:ascii="Times New Roman" w:eastAsia="Calibri" w:hAnsi="Times New Roman"/>
          <w:b w:val="0"/>
          <w:caps w:val="0"/>
          <w:szCs w:val="24"/>
          <w:lang w:eastAsia="en-US"/>
        </w:rPr>
        <w:t>.</w:t>
      </w:r>
    </w:p>
    <w:p w:rsidR="00A72BE3" w:rsidRDefault="00A72BE3" w:rsidP="00A80637">
      <w:pPr>
        <w:rPr>
          <w:b/>
          <w:szCs w:val="24"/>
        </w:rPr>
      </w:pPr>
    </w:p>
    <w:p w:rsidR="00A80637" w:rsidRDefault="00A80637" w:rsidP="00974D4B">
      <w:pPr>
        <w:jc w:val="center"/>
        <w:rPr>
          <w:b/>
          <w:szCs w:val="24"/>
        </w:rPr>
      </w:pPr>
      <w:r w:rsidRPr="00D55356">
        <w:rPr>
          <w:b/>
          <w:szCs w:val="24"/>
        </w:rPr>
        <w:t>1.1.1. ТЕСТОВЫЕ ЗАДАНИЯ</w:t>
      </w:r>
    </w:p>
    <w:p w:rsidR="00974D4B" w:rsidRDefault="00974D4B" w:rsidP="00974D4B">
      <w:pPr>
        <w:rPr>
          <w:b/>
          <w:szCs w:val="24"/>
        </w:rPr>
      </w:pPr>
    </w:p>
    <w:p w:rsidR="00974D4B" w:rsidRPr="00974D4B" w:rsidRDefault="00D45590" w:rsidP="00974D4B">
      <w:pPr>
        <w:rPr>
          <w:b/>
          <w:szCs w:val="24"/>
        </w:rPr>
      </w:pPr>
      <w:r w:rsidRPr="00974D4B">
        <w:rPr>
          <w:b/>
          <w:szCs w:val="24"/>
        </w:rPr>
        <w:t xml:space="preserve">Проверяемый индикатор достижения компетенции: </w:t>
      </w:r>
    </w:p>
    <w:p w:rsidR="00974D4B" w:rsidRPr="00BE6161" w:rsidRDefault="00974D4B" w:rsidP="00BE6161">
      <w:pPr>
        <w:ind w:left="1134" w:hanging="1134"/>
        <w:rPr>
          <w:rFonts w:eastAsia="Courier New"/>
          <w:i/>
          <w:iCs/>
          <w:color w:val="000000"/>
          <w:szCs w:val="24"/>
        </w:rPr>
      </w:pPr>
      <w:r w:rsidRPr="00D35DAE">
        <w:rPr>
          <w:rFonts w:eastAsia="Courier New"/>
          <w:i/>
          <w:iCs/>
          <w:color w:val="000000"/>
          <w:szCs w:val="24"/>
        </w:rPr>
        <w:t>ОПК-8.1.1. Знает основные физико-химические, математические и естественно-научные понятия и методы, которые используются в медицине;</w:t>
      </w:r>
    </w:p>
    <w:p w:rsidR="00974D4B" w:rsidRPr="00BE6161" w:rsidRDefault="00974D4B" w:rsidP="00974D4B">
      <w:pPr>
        <w:rPr>
          <w:b/>
          <w:i/>
          <w:iCs/>
          <w:szCs w:val="24"/>
        </w:rPr>
      </w:pPr>
    </w:p>
    <w:p w:rsidR="00D45590" w:rsidRPr="00F819F7" w:rsidRDefault="00974D4B" w:rsidP="00974D4B">
      <w:pPr>
        <w:rPr>
          <w:bCs/>
          <w:iCs/>
          <w:szCs w:val="24"/>
        </w:rPr>
      </w:pPr>
      <w:r w:rsidRPr="00F819F7">
        <w:rPr>
          <w:bCs/>
          <w:iCs/>
          <w:caps/>
          <w:szCs w:val="24"/>
        </w:rPr>
        <w:t xml:space="preserve">1. </w:t>
      </w:r>
      <w:r w:rsidR="00D45590" w:rsidRPr="00F819F7">
        <w:rPr>
          <w:bCs/>
          <w:iCs/>
          <w:caps/>
          <w:szCs w:val="24"/>
        </w:rPr>
        <w:t>Материаловедение в стоматологии изучает...</w:t>
      </w:r>
    </w:p>
    <w:p w:rsidR="00D45590" w:rsidRPr="00F819F7" w:rsidRDefault="00D45590" w:rsidP="00B358A7">
      <w:pPr>
        <w:pStyle w:val="aa"/>
        <w:numPr>
          <w:ilvl w:val="0"/>
          <w:numId w:val="1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Стоматологическое оборудование и инструментарий</w:t>
      </w:r>
    </w:p>
    <w:p w:rsidR="00D45590" w:rsidRPr="00F819F7" w:rsidRDefault="00D45590" w:rsidP="00B358A7">
      <w:pPr>
        <w:pStyle w:val="aa"/>
        <w:numPr>
          <w:ilvl w:val="0"/>
          <w:numId w:val="1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Состав и свойства только пломбировочных материалов</w:t>
      </w:r>
    </w:p>
    <w:p w:rsidR="00D45590" w:rsidRPr="00F819F7" w:rsidRDefault="00D45590" w:rsidP="00B358A7">
      <w:pPr>
        <w:pStyle w:val="aa"/>
        <w:numPr>
          <w:ilvl w:val="0"/>
          <w:numId w:val="1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Только свойства материалов для изготовления протезов</w:t>
      </w:r>
    </w:p>
    <w:p w:rsidR="00D45590" w:rsidRPr="00F819F7" w:rsidRDefault="00D45590" w:rsidP="00B358A7">
      <w:pPr>
        <w:pStyle w:val="aa"/>
        <w:numPr>
          <w:ilvl w:val="0"/>
          <w:numId w:val="1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Состав, строение, свойства, технологию производства и применения материалов для стоматологии</w:t>
      </w:r>
    </w:p>
    <w:p w:rsidR="00D45590" w:rsidRPr="00F819F7" w:rsidRDefault="00D45590" w:rsidP="00B358A7">
      <w:pPr>
        <w:pStyle w:val="aa"/>
        <w:numPr>
          <w:ilvl w:val="0"/>
          <w:numId w:val="16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Свойства лекарственных препаратов для стоматологии</w:t>
      </w:r>
    </w:p>
    <w:p w:rsidR="00054DC6" w:rsidRPr="00054DC6" w:rsidRDefault="00054DC6" w:rsidP="00054DC6">
      <w:pPr>
        <w:pStyle w:val="aa"/>
        <w:spacing w:before="0"/>
        <w:ind w:left="360"/>
        <w:jc w:val="left"/>
        <w:rPr>
          <w:rFonts w:ascii="Times New Roman" w:hAnsi="Times New Roman"/>
          <w:b w:val="0"/>
          <w:iCs/>
          <w:szCs w:val="24"/>
        </w:rPr>
      </w:pPr>
    </w:p>
    <w:p w:rsidR="00D45590" w:rsidRPr="00F819F7" w:rsidRDefault="00974D4B" w:rsidP="00B358A7">
      <w:pPr>
        <w:pStyle w:val="aa"/>
        <w:numPr>
          <w:ilvl w:val="0"/>
          <w:numId w:val="26"/>
        </w:numPr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 xml:space="preserve"> «МЕТАЛЛЫ, ПОЛИМЕРЫ И КЕРАМИКА»-ЭТО ГРУППА МАТЕРИАЛОВ ВЫДЕЛЕНА </w:t>
      </w:r>
    </w:p>
    <w:p w:rsidR="00D45590" w:rsidRPr="00F819F7" w:rsidRDefault="00D45590" w:rsidP="00B358A7">
      <w:pPr>
        <w:pStyle w:val="aa"/>
        <w:numPr>
          <w:ilvl w:val="0"/>
          <w:numId w:val="17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химической природе</w:t>
      </w:r>
    </w:p>
    <w:p w:rsidR="00D45590" w:rsidRPr="00F819F7" w:rsidRDefault="00D45590" w:rsidP="00B358A7">
      <w:pPr>
        <w:pStyle w:val="aa"/>
        <w:numPr>
          <w:ilvl w:val="0"/>
          <w:numId w:val="17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эстетическим качествам</w:t>
      </w:r>
    </w:p>
    <w:p w:rsidR="00D45590" w:rsidRPr="00F819F7" w:rsidRDefault="00D45590" w:rsidP="00B358A7">
      <w:pPr>
        <w:pStyle w:val="aa"/>
        <w:numPr>
          <w:ilvl w:val="0"/>
          <w:numId w:val="17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физическим свойствам</w:t>
      </w:r>
    </w:p>
    <w:p w:rsidR="00D45590" w:rsidRPr="00F819F7" w:rsidRDefault="00D45590" w:rsidP="00B358A7">
      <w:pPr>
        <w:pStyle w:val="aa"/>
        <w:numPr>
          <w:ilvl w:val="0"/>
          <w:numId w:val="17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 восстановительным свойствам</w:t>
      </w:r>
    </w:p>
    <w:p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D45590" w:rsidRPr="00F819F7" w:rsidRDefault="00974D4B" w:rsidP="00974D4B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>3.МАТЕРИАЛЫ КАКИХ ГРУПП ЯВЛЯЮТСЯ ТЕРМОИЗОЛЯТОРАМИ</w:t>
      </w:r>
    </w:p>
    <w:p w:rsidR="00D45590" w:rsidRPr="00F819F7" w:rsidRDefault="00D45590" w:rsidP="00B358A7">
      <w:pPr>
        <w:pStyle w:val="aa"/>
        <w:numPr>
          <w:ilvl w:val="0"/>
          <w:numId w:val="1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Полимеры</w:t>
      </w:r>
    </w:p>
    <w:p w:rsidR="00D45590" w:rsidRPr="00F819F7" w:rsidRDefault="00D45590" w:rsidP="00B358A7">
      <w:pPr>
        <w:pStyle w:val="aa"/>
        <w:numPr>
          <w:ilvl w:val="0"/>
          <w:numId w:val="1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Керамика</w:t>
      </w:r>
    </w:p>
    <w:p w:rsidR="00D45590" w:rsidRPr="00F819F7" w:rsidRDefault="00D45590" w:rsidP="00B358A7">
      <w:pPr>
        <w:pStyle w:val="aa"/>
        <w:numPr>
          <w:ilvl w:val="0"/>
          <w:numId w:val="1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Металлы</w:t>
      </w:r>
    </w:p>
    <w:p w:rsidR="00D45590" w:rsidRPr="00F819F7" w:rsidRDefault="00D45590" w:rsidP="00B358A7">
      <w:pPr>
        <w:pStyle w:val="aa"/>
        <w:numPr>
          <w:ilvl w:val="0"/>
          <w:numId w:val="18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szCs w:val="24"/>
        </w:rPr>
        <w:t>р</w:t>
      </w:r>
      <w:r w:rsidRPr="00F819F7">
        <w:rPr>
          <w:rFonts w:ascii="Times New Roman" w:hAnsi="Times New Roman"/>
          <w:b w:val="0"/>
          <w:caps w:val="0"/>
          <w:szCs w:val="24"/>
        </w:rPr>
        <w:t>астворы</w:t>
      </w:r>
    </w:p>
    <w:p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D45590" w:rsidRPr="00F819F7" w:rsidRDefault="00D057F1" w:rsidP="00974D4B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>4</w:t>
      </w:r>
      <w:r w:rsidR="00974D4B" w:rsidRPr="00F819F7">
        <w:rPr>
          <w:rFonts w:ascii="Times New Roman" w:hAnsi="Times New Roman"/>
          <w:b w:val="0"/>
          <w:iCs/>
          <w:caps w:val="0"/>
          <w:szCs w:val="24"/>
        </w:rPr>
        <w:t>. АДГЕЗИВНЫЕ МАТЕРИАЛЫ ОТНОСЯТ К ГРУППЕ</w:t>
      </w:r>
    </w:p>
    <w:p w:rsidR="00D45590" w:rsidRPr="00F819F7" w:rsidRDefault="00D45590" w:rsidP="00B358A7">
      <w:pPr>
        <w:pStyle w:val="aa"/>
        <w:numPr>
          <w:ilvl w:val="0"/>
          <w:numId w:val="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lastRenderedPageBreak/>
        <w:t xml:space="preserve">Восстановительных </w:t>
      </w:r>
    </w:p>
    <w:p w:rsidR="00D45590" w:rsidRPr="00F819F7" w:rsidRDefault="00D45590" w:rsidP="00B358A7">
      <w:pPr>
        <w:pStyle w:val="aa"/>
        <w:numPr>
          <w:ilvl w:val="0"/>
          <w:numId w:val="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Профилактических</w:t>
      </w:r>
    </w:p>
    <w:p w:rsidR="00D45590" w:rsidRPr="00F819F7" w:rsidRDefault="00D45590" w:rsidP="00B358A7">
      <w:pPr>
        <w:pStyle w:val="aa"/>
        <w:numPr>
          <w:ilvl w:val="0"/>
          <w:numId w:val="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Ортодонтических</w:t>
      </w:r>
    </w:p>
    <w:p w:rsidR="00D45590" w:rsidRPr="00F819F7" w:rsidRDefault="00D45590" w:rsidP="00B358A7">
      <w:pPr>
        <w:pStyle w:val="aa"/>
        <w:numPr>
          <w:ilvl w:val="0"/>
          <w:numId w:val="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Отбеливающих</w:t>
      </w:r>
    </w:p>
    <w:p w:rsidR="00D45590" w:rsidRPr="00F819F7" w:rsidRDefault="00D45590" w:rsidP="00B358A7">
      <w:pPr>
        <w:pStyle w:val="aa"/>
        <w:numPr>
          <w:ilvl w:val="0"/>
          <w:numId w:val="19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Лечебных</w:t>
      </w:r>
    </w:p>
    <w:p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D45590" w:rsidRPr="00F819F7" w:rsidRDefault="00D057F1" w:rsidP="00974D4B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819F7">
        <w:rPr>
          <w:rFonts w:ascii="Times New Roman" w:hAnsi="Times New Roman"/>
          <w:b w:val="0"/>
          <w:iCs/>
          <w:caps w:val="0"/>
          <w:szCs w:val="24"/>
        </w:rPr>
        <w:t>5</w:t>
      </w:r>
      <w:r w:rsidR="00974D4B" w:rsidRPr="00F819F7">
        <w:rPr>
          <w:rFonts w:ascii="Times New Roman" w:hAnsi="Times New Roman"/>
          <w:b w:val="0"/>
          <w:iCs/>
          <w:caps w:val="0"/>
          <w:szCs w:val="24"/>
        </w:rPr>
        <w:t>. СТЕПЕНЬ ДЕФОРМАЦИИ МАТЕРИАЛА ДО ЕГО РАЗРУШЕНИЯ НАЗЫВАЕТСЯ</w:t>
      </w:r>
    </w:p>
    <w:p w:rsidR="00D45590" w:rsidRPr="00F819F7" w:rsidRDefault="00D45590" w:rsidP="00B358A7">
      <w:pPr>
        <w:pStyle w:val="aa"/>
        <w:numPr>
          <w:ilvl w:val="0"/>
          <w:numId w:val="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Предел прочности</w:t>
      </w:r>
    </w:p>
    <w:p w:rsidR="00D45590" w:rsidRPr="00F819F7" w:rsidRDefault="00D45590" w:rsidP="00B358A7">
      <w:pPr>
        <w:pStyle w:val="aa"/>
        <w:numPr>
          <w:ilvl w:val="0"/>
          <w:numId w:val="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Твёрдость</w:t>
      </w:r>
    </w:p>
    <w:p w:rsidR="00D45590" w:rsidRPr="00F819F7" w:rsidRDefault="00D45590" w:rsidP="00B358A7">
      <w:pPr>
        <w:pStyle w:val="aa"/>
        <w:numPr>
          <w:ilvl w:val="0"/>
          <w:numId w:val="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szCs w:val="24"/>
        </w:rPr>
        <w:t>п</w:t>
      </w:r>
      <w:r w:rsidRPr="00F819F7">
        <w:rPr>
          <w:rFonts w:ascii="Times New Roman" w:hAnsi="Times New Roman"/>
          <w:b w:val="0"/>
          <w:caps w:val="0"/>
          <w:szCs w:val="24"/>
        </w:rPr>
        <w:t>редел компрессии</w:t>
      </w:r>
    </w:p>
    <w:p w:rsidR="00D45590" w:rsidRPr="00F819F7" w:rsidRDefault="00D45590" w:rsidP="00B358A7">
      <w:pPr>
        <w:pStyle w:val="aa"/>
        <w:numPr>
          <w:ilvl w:val="0"/>
          <w:numId w:val="20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Анизотропия</w:t>
      </w:r>
    </w:p>
    <w:p w:rsidR="00054DC6" w:rsidRDefault="00054DC6" w:rsidP="00974D4B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6C6AAF" w:rsidRPr="00F819F7" w:rsidRDefault="00D55356" w:rsidP="00054DC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color w:val="000000"/>
          <w:szCs w:val="24"/>
        </w:rPr>
        <w:t>6</w:t>
      </w:r>
      <w:r w:rsidR="006C6AAF" w:rsidRPr="00F819F7">
        <w:rPr>
          <w:color w:val="000000"/>
          <w:szCs w:val="24"/>
        </w:rPr>
        <w:t xml:space="preserve">. </w:t>
      </w:r>
      <w:r w:rsidR="006C6AAF" w:rsidRPr="00F819F7">
        <w:rPr>
          <w:color w:val="000000"/>
          <w:szCs w:val="24"/>
          <w:lang/>
        </w:rPr>
        <w:t>ЗАКОН ГУКА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i/>
          <w:iCs/>
          <w:szCs w:val="24"/>
          <w:lang/>
        </w:rPr>
      </w:pPr>
      <w:r w:rsidRPr="00E2049E">
        <w:rPr>
          <w:szCs w:val="24"/>
          <w:lang w:val="en-US"/>
        </w:rPr>
        <w:t>1</w:t>
      </w:r>
      <w:r w:rsidRPr="00F819F7">
        <w:rPr>
          <w:szCs w:val="24"/>
          <w:lang/>
        </w:rPr>
        <w:t>)</w:t>
      </w:r>
      <w:r w:rsidRPr="00F819F7">
        <w:rPr>
          <w:i/>
          <w:iCs/>
          <w:szCs w:val="24"/>
          <w:lang/>
        </w:rPr>
        <w:t xml:space="preserve">  ε</w:t>
      </w:r>
      <w:r w:rsidRPr="00E2049E">
        <w:rPr>
          <w:i/>
          <w:iCs/>
          <w:szCs w:val="24"/>
          <w:lang w:val="en-US"/>
        </w:rPr>
        <w:t xml:space="preserve">= </w:t>
      </w:r>
      <w:r w:rsidRPr="00F819F7">
        <w:rPr>
          <w:i/>
          <w:iCs/>
          <w:szCs w:val="24"/>
          <w:lang w:val="en-US"/>
        </w:rPr>
        <w:t>Δl</w:t>
      </w:r>
      <w:r w:rsidRPr="00E2049E">
        <w:rPr>
          <w:i/>
          <w:iCs/>
          <w:szCs w:val="24"/>
          <w:lang w:val="en-US"/>
        </w:rPr>
        <w:t xml:space="preserve"> /</w:t>
      </w:r>
      <w:r w:rsidRPr="00F819F7">
        <w:rPr>
          <w:i/>
          <w:iCs/>
          <w:szCs w:val="24"/>
          <w:lang w:val="en-US"/>
        </w:rPr>
        <w:t>l</w:t>
      </w:r>
      <w:r w:rsidRPr="00E2049E">
        <w:rPr>
          <w:i/>
          <w:iCs/>
          <w:szCs w:val="24"/>
          <w:vertAlign w:val="subscript"/>
          <w:lang w:val="en-US"/>
        </w:rPr>
        <w:t xml:space="preserve">0   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i/>
          <w:iCs/>
          <w:szCs w:val="24"/>
          <w:lang/>
        </w:rPr>
      </w:pPr>
      <w:r w:rsidRPr="00E2049E">
        <w:rPr>
          <w:szCs w:val="24"/>
          <w:lang w:val="en-US"/>
        </w:rPr>
        <w:t>2</w:t>
      </w:r>
      <w:r w:rsidRPr="00F819F7">
        <w:rPr>
          <w:szCs w:val="24"/>
          <w:lang/>
        </w:rPr>
        <w:t>)</w:t>
      </w:r>
      <w:r w:rsidRPr="00F819F7">
        <w:rPr>
          <w:i/>
          <w:iCs/>
          <w:szCs w:val="24"/>
          <w:lang/>
        </w:rPr>
        <w:t xml:space="preserve">  σ</w:t>
      </w:r>
      <w:r w:rsidRPr="00E2049E">
        <w:rPr>
          <w:i/>
          <w:iCs/>
          <w:szCs w:val="24"/>
          <w:lang w:val="en-US"/>
        </w:rPr>
        <w:t>=</w:t>
      </w:r>
      <w:r w:rsidRPr="00F819F7">
        <w:rPr>
          <w:i/>
          <w:iCs/>
          <w:szCs w:val="24"/>
          <w:lang w:val="en-US"/>
        </w:rPr>
        <w:t>F</w:t>
      </w:r>
      <w:r w:rsidRPr="00F819F7">
        <w:rPr>
          <w:i/>
          <w:iCs/>
          <w:szCs w:val="24"/>
          <w:vertAlign w:val="subscript"/>
        </w:rPr>
        <w:t>упр</w:t>
      </w:r>
      <w:r w:rsidRPr="00E2049E">
        <w:rPr>
          <w:i/>
          <w:iCs/>
          <w:szCs w:val="24"/>
          <w:lang w:val="en-US"/>
        </w:rPr>
        <w:t xml:space="preserve">/ </w:t>
      </w:r>
      <w:r w:rsidRPr="00F819F7">
        <w:rPr>
          <w:i/>
          <w:iCs/>
          <w:szCs w:val="24"/>
          <w:lang w:val="en-US"/>
        </w:rPr>
        <w:t>S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i/>
          <w:iCs/>
          <w:szCs w:val="24"/>
          <w:lang/>
        </w:rPr>
      </w:pPr>
      <w:r w:rsidRPr="00F819F7">
        <w:rPr>
          <w:szCs w:val="24"/>
        </w:rPr>
        <w:t>3</w:t>
      </w:r>
      <w:r w:rsidRPr="00F819F7">
        <w:rPr>
          <w:szCs w:val="24"/>
          <w:lang/>
        </w:rPr>
        <w:t>)</w:t>
      </w:r>
      <w:r w:rsidRPr="00F819F7">
        <w:rPr>
          <w:i/>
          <w:iCs/>
          <w:szCs w:val="24"/>
          <w:lang/>
        </w:rPr>
        <w:t xml:space="preserve">  σ</w:t>
      </w:r>
      <w:r w:rsidRPr="00F819F7">
        <w:rPr>
          <w:i/>
          <w:iCs/>
          <w:szCs w:val="24"/>
        </w:rPr>
        <w:t>=</w:t>
      </w:r>
      <w:r w:rsidRPr="00F819F7">
        <w:rPr>
          <w:i/>
          <w:iCs/>
          <w:szCs w:val="24"/>
          <w:lang w:val="en-US"/>
        </w:rPr>
        <w:t>E</w:t>
      </w:r>
      <w:r w:rsidRPr="00F819F7">
        <w:rPr>
          <w:i/>
          <w:iCs/>
          <w:szCs w:val="24"/>
        </w:rPr>
        <w:t>*</w:t>
      </w:r>
      <w:r w:rsidRPr="00F819F7">
        <w:rPr>
          <w:i/>
          <w:iCs/>
          <w:szCs w:val="24"/>
          <w:lang/>
        </w:rPr>
        <w:t xml:space="preserve"> ε</w:t>
      </w:r>
    </w:p>
    <w:p w:rsidR="004F033E" w:rsidRDefault="004F033E" w:rsidP="00054DC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6C6AAF" w:rsidRPr="00F819F7" w:rsidRDefault="00D55356" w:rsidP="00054DC6">
      <w:pPr>
        <w:widowControl w:val="0"/>
        <w:autoSpaceDE w:val="0"/>
        <w:autoSpaceDN w:val="0"/>
        <w:adjustRightInd w:val="0"/>
        <w:rPr>
          <w:szCs w:val="24"/>
          <w:lang/>
        </w:rPr>
      </w:pPr>
      <w:r>
        <w:rPr>
          <w:color w:val="000000"/>
          <w:szCs w:val="24"/>
        </w:rPr>
        <w:t>7</w:t>
      </w:r>
      <w:r w:rsidR="006C6AAF" w:rsidRPr="00F819F7">
        <w:rPr>
          <w:color w:val="000000"/>
          <w:szCs w:val="24"/>
        </w:rPr>
        <w:t xml:space="preserve">. </w:t>
      </w:r>
      <w:r w:rsidR="006C6AAF" w:rsidRPr="00F819F7">
        <w:rPr>
          <w:color w:val="000000"/>
          <w:szCs w:val="24"/>
          <w:lang/>
        </w:rPr>
        <w:t>МОМЕНТ СИЛ РАВЕН: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/>
        </w:rPr>
      </w:pPr>
      <w:r w:rsidRPr="00F819F7">
        <w:rPr>
          <w:szCs w:val="24"/>
        </w:rPr>
        <w:t>1</w:t>
      </w:r>
      <w:r w:rsidRPr="00F819F7">
        <w:rPr>
          <w:szCs w:val="24"/>
          <w:lang/>
        </w:rPr>
        <w:t>)</w:t>
      </w:r>
      <w:r w:rsidRPr="00F819F7">
        <w:rPr>
          <w:szCs w:val="24"/>
          <w:lang/>
        </w:rPr>
        <w:tab/>
      </w:r>
      <w:r w:rsidRPr="00F819F7">
        <w:rPr>
          <w:color w:val="000000"/>
          <w:szCs w:val="24"/>
          <w:lang/>
        </w:rPr>
        <w:t xml:space="preserve">M=Fm 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/>
        </w:rPr>
      </w:pPr>
      <w:r w:rsidRPr="00F819F7">
        <w:rPr>
          <w:szCs w:val="24"/>
        </w:rPr>
        <w:t>2</w:t>
      </w:r>
      <w:r w:rsidRPr="00F819F7">
        <w:rPr>
          <w:szCs w:val="24"/>
          <w:lang/>
        </w:rPr>
        <w:t>)</w:t>
      </w:r>
      <w:r w:rsidRPr="00F819F7">
        <w:rPr>
          <w:szCs w:val="24"/>
          <w:lang/>
        </w:rPr>
        <w:tab/>
      </w:r>
      <w:r w:rsidRPr="00F819F7">
        <w:rPr>
          <w:color w:val="000000"/>
          <w:szCs w:val="24"/>
          <w:lang/>
        </w:rPr>
        <w:t xml:space="preserve">M=ma 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/>
        </w:rPr>
      </w:pPr>
      <w:r w:rsidRPr="00F819F7">
        <w:rPr>
          <w:szCs w:val="24"/>
        </w:rPr>
        <w:t>3</w:t>
      </w:r>
      <w:r w:rsidRPr="00F819F7">
        <w:rPr>
          <w:szCs w:val="24"/>
          <w:lang/>
        </w:rPr>
        <w:t>)</w:t>
      </w:r>
      <w:r w:rsidRPr="00F819F7">
        <w:rPr>
          <w:szCs w:val="24"/>
          <w:lang/>
        </w:rPr>
        <w:tab/>
      </w:r>
      <w:r w:rsidRPr="00F819F7">
        <w:rPr>
          <w:color w:val="000000"/>
          <w:szCs w:val="24"/>
          <w:lang/>
        </w:rPr>
        <w:t xml:space="preserve">M=F/a 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/>
        </w:rPr>
      </w:pPr>
      <w:r w:rsidRPr="00F819F7">
        <w:rPr>
          <w:szCs w:val="24"/>
        </w:rPr>
        <w:t>4</w:t>
      </w:r>
      <w:r w:rsidRPr="00F819F7">
        <w:rPr>
          <w:szCs w:val="24"/>
          <w:lang/>
        </w:rPr>
        <w:t>)</w:t>
      </w:r>
      <w:r w:rsidRPr="00F819F7">
        <w:rPr>
          <w:szCs w:val="24"/>
          <w:lang/>
        </w:rPr>
        <w:tab/>
      </w:r>
      <w:r w:rsidRPr="00F819F7">
        <w:rPr>
          <w:color w:val="000000"/>
          <w:szCs w:val="24"/>
          <w:lang/>
        </w:rPr>
        <w:t xml:space="preserve">M=Fh </w:t>
      </w:r>
    </w:p>
    <w:p w:rsidR="004F033E" w:rsidRDefault="004F033E" w:rsidP="00054DC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6C6AAF" w:rsidRPr="00F819F7" w:rsidRDefault="00D55356" w:rsidP="00054DC6">
      <w:pPr>
        <w:widowControl w:val="0"/>
        <w:autoSpaceDE w:val="0"/>
        <w:autoSpaceDN w:val="0"/>
        <w:adjustRightInd w:val="0"/>
        <w:rPr>
          <w:szCs w:val="24"/>
          <w:lang/>
        </w:rPr>
      </w:pPr>
      <w:r>
        <w:rPr>
          <w:color w:val="000000"/>
          <w:szCs w:val="24"/>
        </w:rPr>
        <w:t>8</w:t>
      </w:r>
      <w:r w:rsidR="006C6AAF" w:rsidRPr="00F819F7">
        <w:rPr>
          <w:color w:val="000000"/>
          <w:szCs w:val="24"/>
        </w:rPr>
        <w:t xml:space="preserve">. </w:t>
      </w:r>
      <w:r w:rsidR="006C6AAF" w:rsidRPr="00F819F7">
        <w:rPr>
          <w:color w:val="000000"/>
          <w:szCs w:val="24"/>
          <w:lang/>
        </w:rPr>
        <w:t xml:space="preserve">ДЕФОРМАЦИЕЙ НАЗЫВАЕТСЯ. . . . 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 w:right="144"/>
        <w:jc w:val="left"/>
        <w:rPr>
          <w:szCs w:val="24"/>
          <w:lang/>
        </w:rPr>
      </w:pPr>
      <w:r w:rsidRPr="00F819F7">
        <w:rPr>
          <w:szCs w:val="24"/>
        </w:rPr>
        <w:t>1)</w:t>
      </w:r>
      <w:r w:rsidRPr="00F819F7">
        <w:rPr>
          <w:szCs w:val="24"/>
          <w:lang/>
        </w:rPr>
        <w:tab/>
      </w:r>
      <w:r w:rsidRPr="00F819F7">
        <w:rPr>
          <w:color w:val="000000"/>
          <w:szCs w:val="24"/>
          <w:lang/>
        </w:rPr>
        <w:t xml:space="preserve">изменение взаимного положения тел 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/>
        </w:rPr>
      </w:pPr>
      <w:r w:rsidRPr="00F819F7">
        <w:rPr>
          <w:szCs w:val="24"/>
        </w:rPr>
        <w:t>2)</w:t>
      </w:r>
      <w:r w:rsidRPr="00F819F7">
        <w:rPr>
          <w:szCs w:val="24"/>
          <w:lang/>
        </w:rPr>
        <w:tab/>
      </w:r>
      <w:r w:rsidRPr="00F819F7">
        <w:rPr>
          <w:color w:val="000000"/>
          <w:szCs w:val="24"/>
          <w:lang/>
        </w:rPr>
        <w:t xml:space="preserve">изменение взаимного расположения точек тела, которое приводит к изменению его формы и размеров, под действием внешних факторов </w:t>
      </w:r>
    </w:p>
    <w:p w:rsidR="004F033E" w:rsidRPr="00F819F7" w:rsidRDefault="004F033E" w:rsidP="00054DC6">
      <w:pPr>
        <w:widowControl w:val="0"/>
        <w:tabs>
          <w:tab w:val="left" w:pos="1233"/>
        </w:tabs>
        <w:autoSpaceDE w:val="0"/>
        <w:autoSpaceDN w:val="0"/>
        <w:adjustRightInd w:val="0"/>
        <w:ind w:left="708"/>
        <w:jc w:val="left"/>
        <w:rPr>
          <w:szCs w:val="24"/>
          <w:lang/>
        </w:rPr>
      </w:pPr>
      <w:r w:rsidRPr="00F819F7">
        <w:rPr>
          <w:szCs w:val="24"/>
        </w:rPr>
        <w:t>3</w:t>
      </w:r>
      <w:r w:rsidRPr="00F819F7">
        <w:rPr>
          <w:szCs w:val="24"/>
          <w:lang/>
        </w:rPr>
        <w:t>)</w:t>
      </w:r>
      <w:r w:rsidRPr="00F819F7">
        <w:rPr>
          <w:szCs w:val="24"/>
          <w:lang/>
        </w:rPr>
        <w:tab/>
      </w:r>
      <w:r w:rsidRPr="00F819F7">
        <w:rPr>
          <w:color w:val="000000"/>
          <w:szCs w:val="24"/>
          <w:lang/>
        </w:rPr>
        <w:t xml:space="preserve">изменение формы тела при изменении механической силы </w:t>
      </w:r>
    </w:p>
    <w:p w:rsidR="006C6AAF" w:rsidRPr="00F819F7" w:rsidRDefault="006C6AAF" w:rsidP="00054DC6">
      <w:pPr>
        <w:rPr>
          <w:b/>
          <w:bCs/>
          <w:i/>
          <w:iCs/>
          <w:szCs w:val="24"/>
        </w:rPr>
      </w:pPr>
    </w:p>
    <w:p w:rsidR="00865D21" w:rsidRPr="00F819F7" w:rsidRDefault="00D55356" w:rsidP="00054DC6">
      <w:pPr>
        <w:rPr>
          <w:szCs w:val="24"/>
        </w:rPr>
      </w:pPr>
      <w:r>
        <w:rPr>
          <w:szCs w:val="24"/>
        </w:rPr>
        <w:t>9</w:t>
      </w:r>
      <w:r w:rsidR="00054DC6">
        <w:rPr>
          <w:szCs w:val="24"/>
        </w:rPr>
        <w:t>.</w:t>
      </w:r>
      <w:r w:rsidR="00054DC6" w:rsidRPr="00F819F7">
        <w:rPr>
          <w:szCs w:val="24"/>
        </w:rPr>
        <w:t>ВЕЛИЧИНУ, ОБРАТНУЮ КОЭФФИЦИЕНТУ УПРУГОСТИ, НАЗЫВАЮТ</w:t>
      </w:r>
    </w:p>
    <w:p w:rsidR="00865D21" w:rsidRPr="00F819F7" w:rsidRDefault="00865D21" w:rsidP="00B358A7">
      <w:pPr>
        <w:numPr>
          <w:ilvl w:val="0"/>
          <w:numId w:val="36"/>
        </w:numPr>
        <w:rPr>
          <w:szCs w:val="24"/>
        </w:rPr>
      </w:pPr>
      <w:r w:rsidRPr="00F819F7">
        <w:rPr>
          <w:szCs w:val="24"/>
        </w:rPr>
        <w:t>модулем Юнга</w:t>
      </w:r>
    </w:p>
    <w:p w:rsidR="00865D21" w:rsidRPr="00F819F7" w:rsidRDefault="00865D21" w:rsidP="00B358A7">
      <w:pPr>
        <w:numPr>
          <w:ilvl w:val="0"/>
          <w:numId w:val="36"/>
        </w:numPr>
        <w:rPr>
          <w:szCs w:val="24"/>
        </w:rPr>
      </w:pPr>
      <w:r w:rsidRPr="00F819F7">
        <w:rPr>
          <w:szCs w:val="24"/>
        </w:rPr>
        <w:t>коэффициентом Пуассона</w:t>
      </w:r>
    </w:p>
    <w:p w:rsidR="00865D21" w:rsidRPr="00F819F7" w:rsidRDefault="00865D21" w:rsidP="00B358A7">
      <w:pPr>
        <w:numPr>
          <w:ilvl w:val="0"/>
          <w:numId w:val="36"/>
        </w:numPr>
        <w:rPr>
          <w:szCs w:val="24"/>
        </w:rPr>
      </w:pPr>
      <w:r w:rsidRPr="00F819F7">
        <w:rPr>
          <w:szCs w:val="24"/>
        </w:rPr>
        <w:t>модулем Гука</w:t>
      </w:r>
    </w:p>
    <w:p w:rsidR="00865D21" w:rsidRPr="00F819F7" w:rsidRDefault="00865D21" w:rsidP="00B358A7">
      <w:pPr>
        <w:numPr>
          <w:ilvl w:val="0"/>
          <w:numId w:val="36"/>
        </w:numPr>
        <w:rPr>
          <w:szCs w:val="24"/>
        </w:rPr>
      </w:pPr>
      <w:r w:rsidRPr="00F819F7">
        <w:rPr>
          <w:szCs w:val="24"/>
        </w:rPr>
        <w:t>постоянной Планка</w:t>
      </w:r>
    </w:p>
    <w:p w:rsidR="00865D21" w:rsidRPr="00F819F7" w:rsidRDefault="00865D21" w:rsidP="00054DC6">
      <w:pPr>
        <w:rPr>
          <w:szCs w:val="24"/>
        </w:rPr>
      </w:pPr>
    </w:p>
    <w:p w:rsidR="00865D21" w:rsidRPr="00F819F7" w:rsidRDefault="00054DC6" w:rsidP="00054DC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>
        <w:rPr>
          <w:rStyle w:val="c1"/>
          <w:color w:val="000000"/>
          <w:szCs w:val="24"/>
          <w:shd w:val="clear" w:color="auto" w:fill="FFFFFF"/>
        </w:rPr>
        <w:t>1</w:t>
      </w:r>
      <w:r w:rsidR="00D55356">
        <w:rPr>
          <w:rStyle w:val="c1"/>
          <w:color w:val="000000"/>
          <w:szCs w:val="24"/>
          <w:shd w:val="clear" w:color="auto" w:fill="FFFFFF"/>
        </w:rPr>
        <w:t>0</w:t>
      </w:r>
      <w:r>
        <w:rPr>
          <w:rStyle w:val="c1"/>
          <w:color w:val="000000"/>
          <w:szCs w:val="24"/>
          <w:shd w:val="clear" w:color="auto" w:fill="FFFFFF"/>
        </w:rPr>
        <w:t>.</w:t>
      </w:r>
      <w:r w:rsidRPr="00F819F7">
        <w:rPr>
          <w:rStyle w:val="c1"/>
          <w:color w:val="000000"/>
          <w:szCs w:val="24"/>
          <w:shd w:val="clear" w:color="auto" w:fill="FFFFFF"/>
        </w:rPr>
        <w:t>ДЕФОРМАЦИИ, КОТОРЫЕ ИСЧЕЗАЮТ ПОСЛЕ ПРЕКРАЩЕНИЯ ДЕЙСТВИЯ ВНЕШНИХ СИЛ, НАЗЫВАЮТСЯ</w:t>
      </w:r>
      <w:r w:rsidRPr="00F819F7">
        <w:rPr>
          <w:rStyle w:val="apple-converted-space"/>
          <w:rFonts w:eastAsia="Calibri"/>
          <w:color w:val="000000"/>
          <w:szCs w:val="24"/>
          <w:shd w:val="clear" w:color="auto" w:fill="FFFFFF"/>
        </w:rPr>
        <w:t> </w:t>
      </w:r>
    </w:p>
    <w:p w:rsidR="00865D21" w:rsidRPr="00F819F7" w:rsidRDefault="00865D21" w:rsidP="00B358A7">
      <w:pPr>
        <w:numPr>
          <w:ilvl w:val="0"/>
          <w:numId w:val="37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:rsidR="00865D21" w:rsidRPr="00F819F7" w:rsidRDefault="00865D21" w:rsidP="00B358A7">
      <w:pPr>
        <w:numPr>
          <w:ilvl w:val="0"/>
          <w:numId w:val="37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t xml:space="preserve"> пластическими</w:t>
      </w:r>
    </w:p>
    <w:p w:rsidR="00865D21" w:rsidRPr="00F819F7" w:rsidRDefault="00865D21" w:rsidP="00B358A7">
      <w:pPr>
        <w:numPr>
          <w:ilvl w:val="0"/>
          <w:numId w:val="37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вязкими</w:t>
      </w:r>
    </w:p>
    <w:p w:rsidR="00865D21" w:rsidRPr="00F819F7" w:rsidRDefault="00865D21" w:rsidP="00B358A7">
      <w:pPr>
        <w:numPr>
          <w:ilvl w:val="0"/>
          <w:numId w:val="37"/>
        </w:numPr>
        <w:rPr>
          <w:rStyle w:val="c1"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жесткими</w:t>
      </w:r>
    </w:p>
    <w:p w:rsidR="00D55356" w:rsidRDefault="00D55356" w:rsidP="00054DC6">
      <w:pPr>
        <w:rPr>
          <w:rStyle w:val="c1"/>
          <w:color w:val="000000"/>
          <w:szCs w:val="24"/>
          <w:shd w:val="clear" w:color="auto" w:fill="FFFFFF"/>
        </w:rPr>
      </w:pPr>
    </w:p>
    <w:p w:rsidR="00865D21" w:rsidRPr="00F819F7" w:rsidRDefault="00054DC6" w:rsidP="00054DC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>
        <w:rPr>
          <w:rStyle w:val="c1"/>
          <w:color w:val="000000"/>
          <w:szCs w:val="24"/>
          <w:shd w:val="clear" w:color="auto" w:fill="FFFFFF"/>
        </w:rPr>
        <w:t>1</w:t>
      </w:r>
      <w:r w:rsidR="00D55356">
        <w:rPr>
          <w:rStyle w:val="c1"/>
          <w:color w:val="000000"/>
          <w:szCs w:val="24"/>
          <w:shd w:val="clear" w:color="auto" w:fill="FFFFFF"/>
        </w:rPr>
        <w:t>1</w:t>
      </w:r>
      <w:r>
        <w:rPr>
          <w:rStyle w:val="c1"/>
          <w:color w:val="000000"/>
          <w:szCs w:val="24"/>
          <w:shd w:val="clear" w:color="auto" w:fill="FFFFFF"/>
        </w:rPr>
        <w:t>.</w:t>
      </w:r>
      <w:r w:rsidRPr="00F819F7">
        <w:rPr>
          <w:rStyle w:val="c1"/>
          <w:color w:val="000000"/>
          <w:szCs w:val="24"/>
          <w:shd w:val="clear" w:color="auto" w:fill="FFFFFF"/>
        </w:rPr>
        <w:t>ДЕФОРМАЦИИ, КОТОРЫЕ НЕ ИСЧЕЗАЮТ ПОСЛЕ ПРЕКРАЩЕНИЯ ДЕЙСТВИЯ ВНЕШНИХ СИЛ, НАЗЫВАЮТ</w:t>
      </w:r>
    </w:p>
    <w:p w:rsidR="00865D21" w:rsidRPr="00F819F7" w:rsidRDefault="00865D21" w:rsidP="00B358A7">
      <w:pPr>
        <w:numPr>
          <w:ilvl w:val="0"/>
          <w:numId w:val="38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lastRenderedPageBreak/>
        <w:t>пластическими</w:t>
      </w:r>
    </w:p>
    <w:p w:rsidR="00865D21" w:rsidRPr="00F819F7" w:rsidRDefault="00865D21" w:rsidP="00B358A7">
      <w:pPr>
        <w:numPr>
          <w:ilvl w:val="0"/>
          <w:numId w:val="38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вязкими</w:t>
      </w:r>
    </w:p>
    <w:p w:rsidR="00865D21" w:rsidRPr="00F819F7" w:rsidRDefault="00865D21" w:rsidP="00B358A7">
      <w:pPr>
        <w:numPr>
          <w:ilvl w:val="0"/>
          <w:numId w:val="38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1"/>
          <w:color w:val="000000"/>
          <w:szCs w:val="24"/>
          <w:shd w:val="clear" w:color="auto" w:fill="FFFFFF"/>
        </w:rPr>
        <w:t>жесткими</w:t>
      </w:r>
    </w:p>
    <w:p w:rsidR="00865D21" w:rsidRPr="00F819F7" w:rsidRDefault="00865D21" w:rsidP="00B358A7">
      <w:pPr>
        <w:numPr>
          <w:ilvl w:val="0"/>
          <w:numId w:val="38"/>
        </w:numPr>
        <w:rPr>
          <w:rStyle w:val="c5"/>
          <w:iCs/>
          <w:color w:val="000000"/>
          <w:szCs w:val="24"/>
          <w:shd w:val="clear" w:color="auto" w:fill="FFFFFF"/>
        </w:rPr>
      </w:pPr>
      <w:r w:rsidRPr="00F819F7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:rsidR="00D55356" w:rsidRDefault="00D55356" w:rsidP="00054DC6">
      <w:pPr>
        <w:rPr>
          <w:color w:val="000000"/>
          <w:szCs w:val="24"/>
          <w:shd w:val="clear" w:color="auto" w:fill="FFFFFF"/>
        </w:rPr>
      </w:pPr>
    </w:p>
    <w:p w:rsidR="00865D21" w:rsidRPr="00F819F7" w:rsidRDefault="00D55356" w:rsidP="00054DC6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12</w:t>
      </w:r>
      <w:r w:rsidR="00054DC6">
        <w:rPr>
          <w:color w:val="000000"/>
          <w:szCs w:val="24"/>
          <w:shd w:val="clear" w:color="auto" w:fill="FFFFFF"/>
        </w:rPr>
        <w:t xml:space="preserve">. </w:t>
      </w:r>
      <w:r w:rsidR="00054DC6" w:rsidRPr="00F819F7">
        <w:rPr>
          <w:color w:val="000000"/>
          <w:szCs w:val="24"/>
          <w:shd w:val="clear" w:color="auto" w:fill="FFFFFF"/>
        </w:rPr>
        <w:t>ОТНОСИТЕЛЬНОЕ УДЛИНЕНИЕ – ЭТО ОТНОШЕНИЕ АБСОЛЮТНОГО УДЛИНЕНИЯ К ...</w:t>
      </w:r>
    </w:p>
    <w:p w:rsidR="00865D21" w:rsidRPr="00F819F7" w:rsidRDefault="00865D21" w:rsidP="00B358A7">
      <w:pPr>
        <w:numPr>
          <w:ilvl w:val="0"/>
          <w:numId w:val="39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начальной длине образца</w:t>
      </w:r>
    </w:p>
    <w:p w:rsidR="00865D21" w:rsidRPr="00F819F7" w:rsidRDefault="00865D21" w:rsidP="00B358A7">
      <w:pPr>
        <w:numPr>
          <w:ilvl w:val="0"/>
          <w:numId w:val="39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100%</w:t>
      </w:r>
    </w:p>
    <w:p w:rsidR="00865D21" w:rsidRPr="00F819F7" w:rsidRDefault="00865D21" w:rsidP="00B358A7">
      <w:pPr>
        <w:numPr>
          <w:ilvl w:val="0"/>
          <w:numId w:val="39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силе</w:t>
      </w:r>
    </w:p>
    <w:p w:rsidR="00865D21" w:rsidRPr="00F819F7" w:rsidRDefault="00865D21" w:rsidP="00B358A7">
      <w:pPr>
        <w:numPr>
          <w:ilvl w:val="0"/>
          <w:numId w:val="39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модулю Юнга</w:t>
      </w:r>
    </w:p>
    <w:p w:rsidR="00D55356" w:rsidRDefault="00D55356" w:rsidP="00054DC6">
      <w:pPr>
        <w:rPr>
          <w:color w:val="000000"/>
          <w:szCs w:val="24"/>
          <w:shd w:val="clear" w:color="auto" w:fill="FFFFFF"/>
        </w:rPr>
      </w:pPr>
    </w:p>
    <w:p w:rsidR="00865D21" w:rsidRPr="00F819F7" w:rsidRDefault="00054DC6" w:rsidP="00054DC6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</w:t>
      </w:r>
      <w:r w:rsidR="00D55356">
        <w:rPr>
          <w:color w:val="000000"/>
          <w:szCs w:val="24"/>
          <w:shd w:val="clear" w:color="auto" w:fill="FFFFFF"/>
        </w:rPr>
        <w:t>3</w:t>
      </w:r>
      <w:r>
        <w:rPr>
          <w:color w:val="000000"/>
          <w:szCs w:val="24"/>
          <w:shd w:val="clear" w:color="auto" w:fill="FFFFFF"/>
        </w:rPr>
        <w:t xml:space="preserve">. </w:t>
      </w:r>
      <w:r w:rsidRPr="00F819F7">
        <w:rPr>
          <w:color w:val="000000"/>
          <w:szCs w:val="24"/>
          <w:shd w:val="clear" w:color="auto" w:fill="FFFFFF"/>
        </w:rPr>
        <w:t>ФИЗИЧЕСКАЯ ВЕЛИЧИНА, РАВНАЯ ОТНОШЕНИЮ МОДУЛЯ F СИЛЫ УПРУГОСТИ К ПЛОЩАДИ ПОПЕРЕЧНОГО СЕЧЕНИЯ S ТЕЛА НАЗЫВАЕТСЯ ...</w:t>
      </w:r>
    </w:p>
    <w:p w:rsidR="00865D21" w:rsidRPr="00F819F7" w:rsidRDefault="00865D21" w:rsidP="00B358A7">
      <w:pPr>
        <w:numPr>
          <w:ilvl w:val="0"/>
          <w:numId w:val="40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напряжением</w:t>
      </w:r>
    </w:p>
    <w:p w:rsidR="00865D21" w:rsidRPr="00F819F7" w:rsidRDefault="00865D21" w:rsidP="00B358A7">
      <w:pPr>
        <w:numPr>
          <w:ilvl w:val="0"/>
          <w:numId w:val="40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удлинением</w:t>
      </w:r>
    </w:p>
    <w:p w:rsidR="00865D21" w:rsidRPr="00F819F7" w:rsidRDefault="00865D21" w:rsidP="00B358A7">
      <w:pPr>
        <w:numPr>
          <w:ilvl w:val="0"/>
          <w:numId w:val="40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изгибом</w:t>
      </w:r>
    </w:p>
    <w:p w:rsidR="00865D21" w:rsidRPr="00F819F7" w:rsidRDefault="00865D21" w:rsidP="00B358A7">
      <w:pPr>
        <w:numPr>
          <w:ilvl w:val="0"/>
          <w:numId w:val="40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механическим кручением</w:t>
      </w:r>
    </w:p>
    <w:p w:rsidR="00D55356" w:rsidRDefault="00D55356" w:rsidP="00054DC6">
      <w:pPr>
        <w:rPr>
          <w:bCs/>
          <w:iCs/>
          <w:szCs w:val="24"/>
        </w:rPr>
      </w:pPr>
    </w:p>
    <w:p w:rsidR="00D0469C" w:rsidRPr="00F819F7" w:rsidRDefault="00054DC6" w:rsidP="00054DC6">
      <w:pPr>
        <w:rPr>
          <w:b/>
          <w:bCs/>
          <w:iCs/>
          <w:szCs w:val="24"/>
        </w:rPr>
      </w:pPr>
      <w:r>
        <w:rPr>
          <w:bCs/>
          <w:iCs/>
          <w:szCs w:val="24"/>
        </w:rPr>
        <w:t>1</w:t>
      </w:r>
      <w:r w:rsidR="00D55356">
        <w:rPr>
          <w:bCs/>
          <w:iCs/>
          <w:szCs w:val="24"/>
        </w:rPr>
        <w:t>4</w:t>
      </w:r>
      <w:r>
        <w:rPr>
          <w:bCs/>
          <w:iCs/>
          <w:szCs w:val="24"/>
        </w:rPr>
        <w:t>.</w:t>
      </w:r>
      <w:r w:rsidRPr="00F819F7">
        <w:rPr>
          <w:bCs/>
          <w:iCs/>
          <w:szCs w:val="24"/>
        </w:rPr>
        <w:t xml:space="preserve"> С ТОЧКИ ЗРЕНИЯ ФУНКЦИЙ ЗУБОЧЕЛЮСТНОЙ СИСТЕМЫ: ЖЕВАНИЕ, ГЛОТАНИЕ, РЕЧЬ И Т.Д., РАССМАТРИВАЮТ</w:t>
      </w:r>
      <w:r w:rsidRPr="00F819F7">
        <w:rPr>
          <w:b/>
          <w:bCs/>
          <w:iCs/>
          <w:szCs w:val="24"/>
        </w:rPr>
        <w:t xml:space="preserve"> …</w:t>
      </w:r>
    </w:p>
    <w:p w:rsidR="00D0469C" w:rsidRPr="00F819F7" w:rsidRDefault="00D0469C" w:rsidP="00B358A7">
      <w:pPr>
        <w:numPr>
          <w:ilvl w:val="0"/>
          <w:numId w:val="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нижней челюсти </w:t>
      </w:r>
    </w:p>
    <w:p w:rsidR="00D0469C" w:rsidRPr="00F819F7" w:rsidRDefault="00D0469C" w:rsidP="00B358A7">
      <w:pPr>
        <w:numPr>
          <w:ilvl w:val="0"/>
          <w:numId w:val="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верхней челюсти</w:t>
      </w:r>
    </w:p>
    <w:p w:rsidR="00D0469C" w:rsidRPr="00F819F7" w:rsidRDefault="00D0469C" w:rsidP="00B358A7">
      <w:pPr>
        <w:numPr>
          <w:ilvl w:val="0"/>
          <w:numId w:val="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мостовидного протеза</w:t>
      </w:r>
    </w:p>
    <w:p w:rsidR="00D0469C" w:rsidRPr="00F819F7" w:rsidRDefault="00D0469C" w:rsidP="00B358A7">
      <w:pPr>
        <w:numPr>
          <w:ilvl w:val="0"/>
          <w:numId w:val="41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биомеханику зуба</w:t>
      </w:r>
    </w:p>
    <w:p w:rsidR="00054DC6" w:rsidRDefault="00054DC6" w:rsidP="00054DC6">
      <w:pPr>
        <w:rPr>
          <w:szCs w:val="24"/>
        </w:rPr>
      </w:pPr>
    </w:p>
    <w:p w:rsidR="00D0469C" w:rsidRPr="00F819F7" w:rsidRDefault="00054DC6" w:rsidP="00054DC6">
      <w:pPr>
        <w:rPr>
          <w:szCs w:val="24"/>
        </w:rPr>
      </w:pPr>
      <w:r>
        <w:rPr>
          <w:szCs w:val="24"/>
        </w:rPr>
        <w:t>1</w:t>
      </w:r>
      <w:r w:rsidR="00D55356">
        <w:rPr>
          <w:szCs w:val="24"/>
        </w:rPr>
        <w:t>5</w:t>
      </w:r>
      <w:r>
        <w:rPr>
          <w:szCs w:val="24"/>
        </w:rPr>
        <w:t>.</w:t>
      </w:r>
      <w:r w:rsidRPr="00F819F7">
        <w:rPr>
          <w:szCs w:val="24"/>
        </w:rPr>
        <w:t xml:space="preserve"> ВСЯКОЕ ТЕЛО ДОЛЖНО НАХОДИТЬСЯ В СОСТОЯНИИ ПОКОЯ ИЛИ РАВНОМЕРНОГО ПРЯМОЛИНЕЙНОГО ДВИЖЕНИЯ, ПОКА ЭТО СОСТОЯНИЕ НЕ БУДЕТ ИЗМЕНЕНО ДЕЙСТВУЮЩИМИ НА ТЕЛО СИЛАМИ – ЭТО …</w:t>
      </w:r>
    </w:p>
    <w:p w:rsidR="00D0469C" w:rsidRPr="00F819F7" w:rsidRDefault="00D0469C" w:rsidP="00B358A7">
      <w:pPr>
        <w:numPr>
          <w:ilvl w:val="0"/>
          <w:numId w:val="43"/>
        </w:numPr>
        <w:rPr>
          <w:bCs/>
          <w:szCs w:val="24"/>
        </w:rPr>
      </w:pPr>
      <w:r w:rsidRPr="00F819F7">
        <w:rPr>
          <w:bCs/>
          <w:szCs w:val="24"/>
        </w:rPr>
        <w:t>закон инерции</w:t>
      </w:r>
    </w:p>
    <w:p w:rsidR="00D0469C" w:rsidRPr="00F819F7" w:rsidRDefault="00D0469C" w:rsidP="00B358A7">
      <w:pPr>
        <w:numPr>
          <w:ilvl w:val="0"/>
          <w:numId w:val="43"/>
        </w:numPr>
        <w:rPr>
          <w:bCs/>
          <w:szCs w:val="24"/>
        </w:rPr>
      </w:pPr>
      <w:r w:rsidRPr="00F819F7">
        <w:rPr>
          <w:bCs/>
          <w:szCs w:val="24"/>
        </w:rPr>
        <w:t xml:space="preserve">закон о равенстве действия </w:t>
      </w:r>
    </w:p>
    <w:p w:rsidR="00D0469C" w:rsidRPr="00F819F7" w:rsidRDefault="00D0469C" w:rsidP="00B358A7">
      <w:pPr>
        <w:numPr>
          <w:ilvl w:val="0"/>
          <w:numId w:val="43"/>
        </w:numPr>
        <w:rPr>
          <w:bCs/>
          <w:szCs w:val="24"/>
        </w:rPr>
      </w:pPr>
      <w:r w:rsidRPr="00F819F7">
        <w:rPr>
          <w:bCs/>
          <w:szCs w:val="24"/>
        </w:rPr>
        <w:t>закон  противодействия</w:t>
      </w:r>
    </w:p>
    <w:p w:rsidR="00D0469C" w:rsidRPr="00F819F7" w:rsidRDefault="00D0469C" w:rsidP="00B358A7">
      <w:pPr>
        <w:numPr>
          <w:ilvl w:val="0"/>
          <w:numId w:val="43"/>
        </w:numPr>
        <w:rPr>
          <w:bCs/>
          <w:szCs w:val="24"/>
        </w:rPr>
      </w:pPr>
      <w:r w:rsidRPr="00F819F7">
        <w:rPr>
          <w:bCs/>
          <w:szCs w:val="24"/>
        </w:rPr>
        <w:t>закон о равномерности</w:t>
      </w:r>
    </w:p>
    <w:p w:rsidR="00D0469C" w:rsidRPr="00F819F7" w:rsidRDefault="00D0469C" w:rsidP="00054DC6">
      <w:pPr>
        <w:rPr>
          <w:szCs w:val="24"/>
        </w:rPr>
      </w:pPr>
    </w:p>
    <w:p w:rsidR="00D0469C" w:rsidRPr="00F819F7" w:rsidRDefault="00054DC6" w:rsidP="00054DC6">
      <w:pPr>
        <w:rPr>
          <w:szCs w:val="24"/>
        </w:rPr>
      </w:pPr>
      <w:r>
        <w:rPr>
          <w:bCs/>
          <w:szCs w:val="24"/>
        </w:rPr>
        <w:t>1</w:t>
      </w:r>
      <w:r w:rsidR="00D55356">
        <w:rPr>
          <w:bCs/>
          <w:szCs w:val="24"/>
        </w:rPr>
        <w:t>6</w:t>
      </w:r>
      <w:r w:rsidRPr="00F819F7">
        <w:rPr>
          <w:bCs/>
          <w:szCs w:val="24"/>
        </w:rPr>
        <w:t xml:space="preserve"> ЗАКОН О РАВЕНСТВЕ ДЕЙСТВИЯ И ПРОТИВОДЕЙСТВИЯ </w:t>
      </w:r>
      <w:r w:rsidRPr="00F819F7">
        <w:rPr>
          <w:szCs w:val="24"/>
        </w:rPr>
        <w:t xml:space="preserve">- СИЛЫ ВЗАИМОДЕЙСТВИЯ ДВУХ МАТЕРИАЛЬНЫХ ТОЧЕК </w:t>
      </w:r>
    </w:p>
    <w:p w:rsidR="00D0469C" w:rsidRPr="00F819F7" w:rsidRDefault="00D0469C" w:rsidP="00B358A7">
      <w:pPr>
        <w:numPr>
          <w:ilvl w:val="0"/>
          <w:numId w:val="44"/>
        </w:numPr>
        <w:rPr>
          <w:szCs w:val="24"/>
        </w:rPr>
      </w:pPr>
      <w:r w:rsidRPr="00F819F7">
        <w:rPr>
          <w:szCs w:val="24"/>
        </w:rPr>
        <w:t>равны по величине и противоположны по направлению и действуют по одной прямой</w:t>
      </w:r>
    </w:p>
    <w:p w:rsidR="00D0469C" w:rsidRPr="00F819F7" w:rsidRDefault="00D0469C" w:rsidP="00B358A7">
      <w:pPr>
        <w:numPr>
          <w:ilvl w:val="0"/>
          <w:numId w:val="44"/>
        </w:numPr>
        <w:rPr>
          <w:szCs w:val="24"/>
        </w:rPr>
      </w:pPr>
      <w:r w:rsidRPr="00F819F7">
        <w:rPr>
          <w:szCs w:val="24"/>
        </w:rPr>
        <w:t xml:space="preserve">не равны по величине и противоположны по направлению </w:t>
      </w:r>
    </w:p>
    <w:p w:rsidR="00D0469C" w:rsidRPr="00F819F7" w:rsidRDefault="00D0469C" w:rsidP="00B358A7">
      <w:pPr>
        <w:numPr>
          <w:ilvl w:val="0"/>
          <w:numId w:val="44"/>
        </w:numPr>
        <w:rPr>
          <w:szCs w:val="24"/>
        </w:rPr>
      </w:pPr>
      <w:r w:rsidRPr="00F819F7">
        <w:rPr>
          <w:szCs w:val="24"/>
        </w:rPr>
        <w:t xml:space="preserve">равны по величине и одинаковы по направлению и действуют по одной прямой. </w:t>
      </w:r>
    </w:p>
    <w:p w:rsidR="00D0469C" w:rsidRPr="00F819F7" w:rsidRDefault="00D0469C" w:rsidP="00B358A7">
      <w:pPr>
        <w:numPr>
          <w:ilvl w:val="0"/>
          <w:numId w:val="44"/>
        </w:numPr>
        <w:rPr>
          <w:szCs w:val="24"/>
        </w:rPr>
      </w:pPr>
      <w:r w:rsidRPr="00F819F7">
        <w:rPr>
          <w:szCs w:val="24"/>
        </w:rPr>
        <w:lastRenderedPageBreak/>
        <w:t>равны по величине и противоположны по направлению и перпендикулярны друг другу</w:t>
      </w:r>
    </w:p>
    <w:p w:rsidR="00D0469C" w:rsidRPr="00F819F7" w:rsidRDefault="00D0469C" w:rsidP="00054DC6">
      <w:pPr>
        <w:rPr>
          <w:szCs w:val="24"/>
        </w:rPr>
      </w:pPr>
    </w:p>
    <w:p w:rsidR="00D0469C" w:rsidRPr="00F819F7" w:rsidRDefault="00054DC6" w:rsidP="00054DC6">
      <w:pPr>
        <w:rPr>
          <w:szCs w:val="24"/>
        </w:rPr>
      </w:pPr>
      <w:r>
        <w:rPr>
          <w:szCs w:val="24"/>
        </w:rPr>
        <w:t>1</w:t>
      </w:r>
      <w:r w:rsidR="00D55356">
        <w:rPr>
          <w:szCs w:val="24"/>
        </w:rPr>
        <w:t>7.</w:t>
      </w:r>
      <w:r w:rsidRPr="00F819F7">
        <w:rPr>
          <w:szCs w:val="24"/>
        </w:rPr>
        <w:t xml:space="preserve"> ДВЕ СИЛЫ, ПРИЛОЖЕННЫЕ К ТЕЛУ В ОДНОЙ ТОЧКЕ, МОЖНО ЗАМЕНИТЬ ОДНОЙ, ПРИЛОЖЕННОЙ В ТОЙ ЖЕ ТОЧКЕ, КОТОРАЯ ЯВЛЯЕТСЯ   …  ПАРАЛЛЕЛОГРАММА, ПОСТРОЕННОГО НА ЭТИХ СИЛАХ КАК НА СТОРОНАХ</w:t>
      </w:r>
    </w:p>
    <w:p w:rsidR="00D0469C" w:rsidRPr="00F819F7" w:rsidRDefault="00D0469C" w:rsidP="00B358A7">
      <w:pPr>
        <w:numPr>
          <w:ilvl w:val="0"/>
          <w:numId w:val="45"/>
        </w:numPr>
        <w:rPr>
          <w:szCs w:val="24"/>
        </w:rPr>
      </w:pPr>
      <w:r w:rsidRPr="00F819F7">
        <w:rPr>
          <w:szCs w:val="24"/>
        </w:rPr>
        <w:t>диагональю</w:t>
      </w:r>
    </w:p>
    <w:p w:rsidR="00D0469C" w:rsidRPr="00F819F7" w:rsidRDefault="00D0469C" w:rsidP="00B358A7">
      <w:pPr>
        <w:numPr>
          <w:ilvl w:val="0"/>
          <w:numId w:val="45"/>
        </w:numPr>
        <w:rPr>
          <w:szCs w:val="24"/>
        </w:rPr>
      </w:pPr>
      <w:r w:rsidRPr="00F819F7">
        <w:rPr>
          <w:szCs w:val="24"/>
        </w:rPr>
        <w:t>большей стороной</w:t>
      </w:r>
    </w:p>
    <w:p w:rsidR="00D0469C" w:rsidRPr="00F819F7" w:rsidRDefault="00D0469C" w:rsidP="00B358A7">
      <w:pPr>
        <w:numPr>
          <w:ilvl w:val="0"/>
          <w:numId w:val="45"/>
        </w:numPr>
        <w:rPr>
          <w:szCs w:val="24"/>
        </w:rPr>
      </w:pPr>
      <w:r w:rsidRPr="00F819F7">
        <w:rPr>
          <w:szCs w:val="24"/>
        </w:rPr>
        <w:t>меньшей стороной</w:t>
      </w:r>
    </w:p>
    <w:p w:rsidR="00D0469C" w:rsidRPr="00F819F7" w:rsidRDefault="00D0469C" w:rsidP="00B358A7">
      <w:pPr>
        <w:numPr>
          <w:ilvl w:val="0"/>
          <w:numId w:val="45"/>
        </w:numPr>
        <w:rPr>
          <w:szCs w:val="24"/>
        </w:rPr>
      </w:pPr>
      <w:r w:rsidRPr="00F819F7">
        <w:rPr>
          <w:szCs w:val="24"/>
        </w:rPr>
        <w:t>углом</w:t>
      </w:r>
    </w:p>
    <w:p w:rsidR="00D0469C" w:rsidRPr="00F819F7" w:rsidRDefault="00D0469C" w:rsidP="00054DC6">
      <w:pPr>
        <w:rPr>
          <w:szCs w:val="24"/>
        </w:rPr>
      </w:pPr>
    </w:p>
    <w:p w:rsidR="00D0469C" w:rsidRPr="00F819F7" w:rsidRDefault="00D0469C" w:rsidP="00054DC6">
      <w:pPr>
        <w:rPr>
          <w:bCs/>
          <w:szCs w:val="24"/>
        </w:rPr>
      </w:pPr>
    </w:p>
    <w:p w:rsidR="00D0469C" w:rsidRPr="00F819F7" w:rsidRDefault="00D55356" w:rsidP="00054DC6">
      <w:pPr>
        <w:rPr>
          <w:szCs w:val="24"/>
        </w:rPr>
      </w:pPr>
      <w:r>
        <w:rPr>
          <w:bCs/>
          <w:iCs/>
          <w:szCs w:val="24"/>
        </w:rPr>
        <w:t>18.</w:t>
      </w:r>
      <w:r w:rsidR="00054DC6" w:rsidRPr="00F819F7">
        <w:rPr>
          <w:bCs/>
          <w:iCs/>
          <w:szCs w:val="24"/>
        </w:rPr>
        <w:t xml:space="preserve"> ОСНОВНОЙ ЗАКОН РЫЧАГА: Р</w:t>
      </w:r>
      <w:r w:rsidR="00054DC6" w:rsidRPr="00F819F7">
        <w:rPr>
          <w:iCs/>
          <w:szCs w:val="24"/>
        </w:rPr>
        <w:t>ЫЧАГ НАХОДИТСЯ В РАВНОВЕСИИ ТОГДА, КОГДА СИЛЫ, ДЕЙСТВУЮЩИЕ НА НЕГО, …</w:t>
      </w:r>
    </w:p>
    <w:p w:rsidR="00D0469C" w:rsidRPr="00F819F7" w:rsidRDefault="00D0469C" w:rsidP="00B358A7">
      <w:pPr>
        <w:numPr>
          <w:ilvl w:val="0"/>
          <w:numId w:val="46"/>
        </w:numPr>
        <w:rPr>
          <w:szCs w:val="24"/>
        </w:rPr>
      </w:pPr>
      <w:r w:rsidRPr="00F819F7">
        <w:rPr>
          <w:iCs/>
          <w:szCs w:val="24"/>
        </w:rPr>
        <w:t>обратно пропорциональны плечам этих сил</w:t>
      </w:r>
    </w:p>
    <w:p w:rsidR="00D0469C" w:rsidRPr="00F819F7" w:rsidRDefault="00D0469C" w:rsidP="00B358A7">
      <w:pPr>
        <w:numPr>
          <w:ilvl w:val="0"/>
          <w:numId w:val="46"/>
        </w:numPr>
        <w:rPr>
          <w:szCs w:val="24"/>
        </w:rPr>
      </w:pPr>
      <w:r w:rsidRPr="00F819F7">
        <w:rPr>
          <w:iCs/>
          <w:szCs w:val="24"/>
        </w:rPr>
        <w:t>прямо пропорциональны плечам этих сил</w:t>
      </w:r>
    </w:p>
    <w:p w:rsidR="00D0469C" w:rsidRPr="00F819F7" w:rsidRDefault="00D0469C" w:rsidP="00B358A7">
      <w:pPr>
        <w:numPr>
          <w:ilvl w:val="0"/>
          <w:numId w:val="46"/>
        </w:numPr>
        <w:rPr>
          <w:szCs w:val="24"/>
        </w:rPr>
      </w:pPr>
      <w:r w:rsidRPr="00F819F7">
        <w:rPr>
          <w:iCs/>
          <w:szCs w:val="24"/>
        </w:rPr>
        <w:t>обратно пропорциональны квадратам плечам этих сил</w:t>
      </w:r>
    </w:p>
    <w:p w:rsidR="00D0469C" w:rsidRPr="00F819F7" w:rsidRDefault="00D0469C" w:rsidP="00B358A7">
      <w:pPr>
        <w:numPr>
          <w:ilvl w:val="0"/>
          <w:numId w:val="46"/>
        </w:numPr>
        <w:rPr>
          <w:szCs w:val="24"/>
        </w:rPr>
      </w:pPr>
      <w:r w:rsidRPr="00F819F7">
        <w:rPr>
          <w:iCs/>
          <w:szCs w:val="24"/>
        </w:rPr>
        <w:t>равны произведению момента сил на плечо этих сил</w:t>
      </w:r>
    </w:p>
    <w:p w:rsidR="00D0469C" w:rsidRPr="00F819F7" w:rsidRDefault="00D0469C" w:rsidP="00054DC6">
      <w:pPr>
        <w:rPr>
          <w:iCs/>
          <w:szCs w:val="24"/>
        </w:rPr>
      </w:pPr>
    </w:p>
    <w:p w:rsidR="00054DC6" w:rsidRDefault="00054DC6" w:rsidP="00054DC6">
      <w:pPr>
        <w:rPr>
          <w:szCs w:val="24"/>
        </w:rPr>
      </w:pPr>
    </w:p>
    <w:p w:rsidR="00D0469C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t>19.</w:t>
      </w:r>
      <w:r w:rsidR="00054DC6" w:rsidRPr="00054DC6">
        <w:rPr>
          <w:bCs/>
          <w:iCs/>
          <w:szCs w:val="24"/>
        </w:rPr>
        <w:t xml:space="preserve"> КОЛИЧЕСТВЕННОЙ МЕРОЙ МЕХАНИЧЕСКОГО ВЗАИМОДЕЙСТВИЯ, КОТОРАЯ ХАРАКТЕРИЗУЕТ ИНТЕНСИВНОСТЬ И НАПРАВЛЕНИЕ ЭТОГО ВЗАИМОДЕЙСТВИЯ ЯВЛЯЕТСЯ </w:t>
      </w:r>
    </w:p>
    <w:p w:rsidR="00D0469C" w:rsidRPr="00F819F7" w:rsidRDefault="00D0469C" w:rsidP="00B358A7">
      <w:pPr>
        <w:numPr>
          <w:ilvl w:val="0"/>
          <w:numId w:val="47"/>
        </w:numPr>
        <w:rPr>
          <w:szCs w:val="24"/>
        </w:rPr>
      </w:pPr>
      <w:r w:rsidRPr="00F819F7">
        <w:rPr>
          <w:bCs/>
          <w:szCs w:val="24"/>
        </w:rPr>
        <w:t>сила</w:t>
      </w:r>
    </w:p>
    <w:p w:rsidR="00D0469C" w:rsidRPr="00F819F7" w:rsidRDefault="00D0469C" w:rsidP="00B358A7">
      <w:pPr>
        <w:numPr>
          <w:ilvl w:val="0"/>
          <w:numId w:val="47"/>
        </w:numPr>
        <w:rPr>
          <w:szCs w:val="24"/>
        </w:rPr>
      </w:pPr>
      <w:r w:rsidRPr="00F819F7">
        <w:rPr>
          <w:szCs w:val="24"/>
        </w:rPr>
        <w:t>момент силы</w:t>
      </w:r>
    </w:p>
    <w:p w:rsidR="00D0469C" w:rsidRPr="00F819F7" w:rsidRDefault="00D0469C" w:rsidP="00B358A7">
      <w:pPr>
        <w:numPr>
          <w:ilvl w:val="0"/>
          <w:numId w:val="47"/>
        </w:numPr>
        <w:rPr>
          <w:szCs w:val="24"/>
        </w:rPr>
      </w:pPr>
      <w:r w:rsidRPr="00F819F7">
        <w:rPr>
          <w:szCs w:val="24"/>
        </w:rPr>
        <w:t>проекция силы</w:t>
      </w:r>
    </w:p>
    <w:p w:rsidR="00D0469C" w:rsidRPr="00F819F7" w:rsidRDefault="00D0469C" w:rsidP="00B358A7">
      <w:pPr>
        <w:numPr>
          <w:ilvl w:val="0"/>
          <w:numId w:val="47"/>
        </w:numPr>
        <w:rPr>
          <w:szCs w:val="24"/>
        </w:rPr>
      </w:pPr>
      <w:r w:rsidRPr="00F819F7">
        <w:rPr>
          <w:szCs w:val="24"/>
        </w:rPr>
        <w:t>импульс</w:t>
      </w:r>
    </w:p>
    <w:p w:rsidR="00D0469C" w:rsidRPr="00F819F7" w:rsidRDefault="00D0469C" w:rsidP="00054DC6">
      <w:pPr>
        <w:rPr>
          <w:szCs w:val="24"/>
        </w:rPr>
      </w:pPr>
    </w:p>
    <w:p w:rsidR="00D0469C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t>20</w:t>
      </w:r>
      <w:r w:rsidR="00054DC6">
        <w:rPr>
          <w:bCs/>
          <w:iCs/>
          <w:szCs w:val="24"/>
        </w:rPr>
        <w:t xml:space="preserve">. </w:t>
      </w:r>
      <w:r w:rsidR="00054DC6" w:rsidRPr="00054DC6">
        <w:rPr>
          <w:bCs/>
          <w:iCs/>
          <w:szCs w:val="24"/>
        </w:rPr>
        <w:t xml:space="preserve"> РАЗДЕЛ МЕХАНИКИ, В КОТОРОЙ ИЗУЧАЮТСЯ МЕТОДЫ ЭКВИВАЛЕНТНОГО ПРЕОБРАЗОВАНИЯ СИЛ, ПРИЛОЖЕННЫХ К МАТЕРИАЛЬНОЙ ТОЧКЕ ИЛИ АБСОЛЮТНО ТВЕРДОМУ ТЕЛУ, А ТАКЖЕ УСЛОВИЯ РАВНОВЕСИЯ</w:t>
      </w:r>
    </w:p>
    <w:p w:rsidR="00D0469C" w:rsidRPr="00F819F7" w:rsidRDefault="00D0469C" w:rsidP="00B358A7">
      <w:pPr>
        <w:numPr>
          <w:ilvl w:val="0"/>
          <w:numId w:val="48"/>
        </w:numPr>
        <w:rPr>
          <w:szCs w:val="24"/>
        </w:rPr>
      </w:pPr>
      <w:r w:rsidRPr="00F819F7">
        <w:rPr>
          <w:bCs/>
          <w:szCs w:val="24"/>
        </w:rPr>
        <w:t xml:space="preserve"> статика</w:t>
      </w:r>
    </w:p>
    <w:p w:rsidR="00D0469C" w:rsidRPr="00F819F7" w:rsidRDefault="00D0469C" w:rsidP="00B358A7">
      <w:pPr>
        <w:numPr>
          <w:ilvl w:val="0"/>
          <w:numId w:val="48"/>
        </w:numPr>
        <w:rPr>
          <w:szCs w:val="24"/>
        </w:rPr>
      </w:pPr>
      <w:r w:rsidRPr="00F819F7">
        <w:rPr>
          <w:szCs w:val="24"/>
        </w:rPr>
        <w:t>динамика</w:t>
      </w:r>
    </w:p>
    <w:p w:rsidR="00D0469C" w:rsidRPr="00F819F7" w:rsidRDefault="00D0469C" w:rsidP="00B358A7">
      <w:pPr>
        <w:numPr>
          <w:ilvl w:val="0"/>
          <w:numId w:val="48"/>
        </w:numPr>
        <w:rPr>
          <w:szCs w:val="24"/>
        </w:rPr>
      </w:pPr>
      <w:r w:rsidRPr="00F819F7">
        <w:rPr>
          <w:szCs w:val="24"/>
        </w:rPr>
        <w:t>кинематика</w:t>
      </w:r>
    </w:p>
    <w:p w:rsidR="00D0469C" w:rsidRPr="00F819F7" w:rsidRDefault="00D0469C" w:rsidP="00B358A7">
      <w:pPr>
        <w:numPr>
          <w:ilvl w:val="0"/>
          <w:numId w:val="48"/>
        </w:numPr>
        <w:rPr>
          <w:szCs w:val="24"/>
        </w:rPr>
      </w:pPr>
      <w:r w:rsidRPr="00F819F7">
        <w:rPr>
          <w:szCs w:val="24"/>
        </w:rPr>
        <w:t>биомеханика</w:t>
      </w:r>
    </w:p>
    <w:p w:rsidR="00A05CD2" w:rsidRDefault="00A05CD2" w:rsidP="00054DC6">
      <w:pPr>
        <w:rPr>
          <w:bCs/>
          <w:iCs/>
          <w:szCs w:val="24"/>
        </w:rPr>
      </w:pPr>
    </w:p>
    <w:p w:rsidR="00D0469C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t>21</w:t>
      </w:r>
      <w:r w:rsidR="00A05CD2">
        <w:rPr>
          <w:bCs/>
          <w:iCs/>
          <w:szCs w:val="24"/>
        </w:rPr>
        <w:t xml:space="preserve">. </w:t>
      </w:r>
      <w:r w:rsidR="00054DC6" w:rsidRPr="00054DC6">
        <w:rPr>
          <w:bCs/>
          <w:iCs/>
          <w:szCs w:val="24"/>
        </w:rPr>
        <w:t>РАЗДЕЛ, ИЗУЧАЮЩИЙ МЕХАНИЧЕСКИЕ СВОЙСТВА ЖИВЫХ ТКАНЕЙ, ОРГАНОВ И ОРГАНИЗМА В ЦЕЛОМ, А ТАКЖЕ ПРОИСХОДЯЩИЕ В НИХ МЕХАНИЧЕСКИЕ ЯВЛЕНИЯ, НАЗЫВАЕТСЯ …</w:t>
      </w:r>
    </w:p>
    <w:p w:rsidR="00D0469C" w:rsidRPr="00F819F7" w:rsidRDefault="00D0469C" w:rsidP="00B358A7">
      <w:pPr>
        <w:numPr>
          <w:ilvl w:val="0"/>
          <w:numId w:val="49"/>
        </w:numPr>
        <w:rPr>
          <w:bCs/>
          <w:szCs w:val="24"/>
        </w:rPr>
      </w:pPr>
      <w:r w:rsidRPr="00F819F7">
        <w:rPr>
          <w:bCs/>
          <w:szCs w:val="24"/>
        </w:rPr>
        <w:t>биомеханика</w:t>
      </w:r>
    </w:p>
    <w:p w:rsidR="00D0469C" w:rsidRPr="00F819F7" w:rsidRDefault="00D0469C" w:rsidP="00B358A7">
      <w:pPr>
        <w:numPr>
          <w:ilvl w:val="0"/>
          <w:numId w:val="49"/>
        </w:numPr>
        <w:rPr>
          <w:bCs/>
          <w:szCs w:val="24"/>
        </w:rPr>
      </w:pPr>
      <w:r w:rsidRPr="00F819F7">
        <w:rPr>
          <w:bCs/>
          <w:szCs w:val="24"/>
        </w:rPr>
        <w:t>механика</w:t>
      </w:r>
    </w:p>
    <w:p w:rsidR="00D0469C" w:rsidRPr="00F819F7" w:rsidRDefault="00D0469C" w:rsidP="00B358A7">
      <w:pPr>
        <w:numPr>
          <w:ilvl w:val="0"/>
          <w:numId w:val="49"/>
        </w:numPr>
        <w:rPr>
          <w:bCs/>
          <w:szCs w:val="24"/>
        </w:rPr>
      </w:pPr>
      <w:r w:rsidRPr="00F819F7">
        <w:rPr>
          <w:bCs/>
          <w:szCs w:val="24"/>
        </w:rPr>
        <w:t>динамика</w:t>
      </w:r>
    </w:p>
    <w:p w:rsidR="00D0469C" w:rsidRPr="00F819F7" w:rsidRDefault="00D0469C" w:rsidP="00B358A7">
      <w:pPr>
        <w:numPr>
          <w:ilvl w:val="0"/>
          <w:numId w:val="49"/>
        </w:numPr>
        <w:rPr>
          <w:bCs/>
          <w:szCs w:val="24"/>
        </w:rPr>
      </w:pPr>
      <w:r w:rsidRPr="00F819F7">
        <w:rPr>
          <w:bCs/>
          <w:szCs w:val="24"/>
        </w:rPr>
        <w:t>статика</w:t>
      </w:r>
    </w:p>
    <w:p w:rsidR="00D0469C" w:rsidRPr="00F819F7" w:rsidRDefault="00D0469C" w:rsidP="00054DC6">
      <w:pPr>
        <w:rPr>
          <w:bCs/>
          <w:iCs/>
          <w:szCs w:val="24"/>
        </w:rPr>
      </w:pPr>
    </w:p>
    <w:p w:rsidR="00865D21" w:rsidRPr="00054DC6" w:rsidRDefault="00D55356" w:rsidP="00054DC6">
      <w:pPr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22</w:t>
      </w:r>
      <w:r w:rsidR="00A05CD2">
        <w:rPr>
          <w:bCs/>
          <w:iCs/>
          <w:szCs w:val="24"/>
        </w:rPr>
        <w:t xml:space="preserve">. </w:t>
      </w:r>
      <w:r w:rsidR="00054DC6" w:rsidRPr="00054DC6">
        <w:rPr>
          <w:bCs/>
          <w:iCs/>
          <w:szCs w:val="24"/>
        </w:rPr>
        <w:t xml:space="preserve"> ПЕРЕХОД ВЕЩЕСТВА ИЗ ОДНОГО АГРЕГАТНОГО СОСТОЯНИЯ В ДРУГОЕ СОПРОВОЖДАЕТСЯ</w:t>
      </w:r>
    </w:p>
    <w:p w:rsidR="00865D21" w:rsidRPr="00F819F7" w:rsidRDefault="00865D21" w:rsidP="00B358A7">
      <w:pPr>
        <w:numPr>
          <w:ilvl w:val="0"/>
          <w:numId w:val="50"/>
        </w:numPr>
        <w:rPr>
          <w:szCs w:val="24"/>
        </w:rPr>
      </w:pPr>
      <w:r w:rsidRPr="00F819F7">
        <w:rPr>
          <w:szCs w:val="24"/>
        </w:rPr>
        <w:t>изменением структуры</w:t>
      </w:r>
    </w:p>
    <w:p w:rsidR="00865D21" w:rsidRPr="00F819F7" w:rsidRDefault="00865D21" w:rsidP="00B358A7">
      <w:pPr>
        <w:numPr>
          <w:ilvl w:val="0"/>
          <w:numId w:val="50"/>
        </w:numPr>
        <w:rPr>
          <w:szCs w:val="24"/>
        </w:rPr>
      </w:pPr>
      <w:r w:rsidRPr="00F819F7">
        <w:rPr>
          <w:szCs w:val="24"/>
        </w:rPr>
        <w:t>выделением энергии</w:t>
      </w:r>
    </w:p>
    <w:p w:rsidR="00865D21" w:rsidRPr="00F819F7" w:rsidRDefault="00865D21" w:rsidP="00B358A7">
      <w:pPr>
        <w:numPr>
          <w:ilvl w:val="0"/>
          <w:numId w:val="50"/>
        </w:numPr>
        <w:rPr>
          <w:szCs w:val="24"/>
        </w:rPr>
      </w:pPr>
      <w:r w:rsidRPr="00F819F7">
        <w:rPr>
          <w:szCs w:val="24"/>
        </w:rPr>
        <w:t>уменьшением объёма</w:t>
      </w:r>
    </w:p>
    <w:p w:rsidR="00865D21" w:rsidRPr="00F819F7" w:rsidRDefault="00865D21" w:rsidP="00B358A7">
      <w:pPr>
        <w:numPr>
          <w:ilvl w:val="0"/>
          <w:numId w:val="50"/>
        </w:numPr>
        <w:rPr>
          <w:szCs w:val="24"/>
        </w:rPr>
      </w:pPr>
      <w:r w:rsidRPr="00F819F7">
        <w:rPr>
          <w:szCs w:val="24"/>
        </w:rPr>
        <w:t>деформацией</w:t>
      </w:r>
    </w:p>
    <w:p w:rsidR="00865D21" w:rsidRPr="00F819F7" w:rsidRDefault="00865D21" w:rsidP="00054DC6">
      <w:pPr>
        <w:rPr>
          <w:b/>
          <w:szCs w:val="24"/>
        </w:rPr>
      </w:pPr>
    </w:p>
    <w:p w:rsidR="00974D4B" w:rsidRPr="00F819F7" w:rsidRDefault="00974D4B" w:rsidP="00BE6161">
      <w:pPr>
        <w:rPr>
          <w:b/>
          <w:szCs w:val="24"/>
        </w:rPr>
      </w:pPr>
      <w:r w:rsidRPr="00F819F7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:rsidR="00974D4B" w:rsidRPr="00F819F7" w:rsidRDefault="00974D4B" w:rsidP="00BE6161">
      <w:pPr>
        <w:rPr>
          <w:szCs w:val="24"/>
        </w:rPr>
      </w:pPr>
    </w:p>
    <w:p w:rsidR="00865D21" w:rsidRPr="00F819F7" w:rsidRDefault="00974D4B" w:rsidP="00D057F1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F819F7">
        <w:rPr>
          <w:szCs w:val="24"/>
        </w:rPr>
        <w:t>2</w:t>
      </w:r>
      <w:r w:rsidR="00D55356">
        <w:rPr>
          <w:szCs w:val="24"/>
        </w:rPr>
        <w:t>3</w:t>
      </w:r>
      <w:r w:rsidRPr="00F819F7">
        <w:rPr>
          <w:szCs w:val="24"/>
        </w:rPr>
        <w:t>.</w:t>
      </w:r>
      <w:r w:rsidR="00D057F1" w:rsidRPr="00F819F7">
        <w:rPr>
          <w:bCs/>
          <w:szCs w:val="24"/>
        </w:rPr>
        <w:t>УКАЖИТЕ ПОСЛЕДОВАТЕЛЬНУЮ ЦЕПОЧКУ ЭЛЕМЕНТОВ, ОБРАЗУЮЩУЮ ПОРЯДОК ДЕЙСТВИЙ ДЛЯ ИЗМЕРЕНИЯ МОДУЛЯ УПРУГОСТИ</w:t>
      </w:r>
      <w:r w:rsidR="00865D21" w:rsidRPr="00F819F7">
        <w:rPr>
          <w:bCs/>
          <w:szCs w:val="24"/>
        </w:rPr>
        <w:t>.</w:t>
      </w:r>
    </w:p>
    <w:p w:rsidR="00865D21" w:rsidRPr="00F819F7" w:rsidRDefault="00D057F1" w:rsidP="00B358A7">
      <w:pPr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измерить расстояние между плоскостями опорных призм,  высоту ширину поперечного сечения пластины. </w:t>
      </w:r>
    </w:p>
    <w:p w:rsidR="00D057F1" w:rsidRPr="00F819F7" w:rsidRDefault="00D057F1" w:rsidP="00B358A7">
      <w:pPr>
        <w:pStyle w:val="af1"/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>расположить на опоры исследуемый стержень (пластину).</w:t>
      </w:r>
    </w:p>
    <w:p w:rsidR="00D057F1" w:rsidRPr="00F819F7" w:rsidRDefault="00D057F1" w:rsidP="00B358A7">
      <w:pPr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>вычислить среднее значение модуля упругости</w:t>
      </w:r>
    </w:p>
    <w:p w:rsidR="00865D21" w:rsidRPr="00F819F7" w:rsidRDefault="00D057F1" w:rsidP="00B358A7">
      <w:pPr>
        <w:pStyle w:val="af1"/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 xml:space="preserve">установить скобу посредине между стойками. </w:t>
      </w:r>
    </w:p>
    <w:p w:rsidR="00865D21" w:rsidRPr="00F819F7" w:rsidRDefault="00D057F1" w:rsidP="00B358A7">
      <w:pPr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повернуть корпус шкалы индикатора так, чтобы ноль оказался против стрелки. </w:t>
      </w:r>
    </w:p>
    <w:p w:rsidR="00865D21" w:rsidRPr="00F819F7" w:rsidRDefault="00D057F1" w:rsidP="00B358A7">
      <w:pPr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показания стрелки индикатора записать в таблицу </w:t>
      </w:r>
    </w:p>
    <w:p w:rsidR="00D057F1" w:rsidRPr="00F819F7" w:rsidRDefault="00D057F1" w:rsidP="00B358A7">
      <w:pPr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нагрузить платформу одной гирей </w:t>
      </w:r>
    </w:p>
    <w:p w:rsidR="00865D21" w:rsidRPr="00F819F7" w:rsidRDefault="00D057F1" w:rsidP="00B358A7">
      <w:pPr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по формуле  определить значение модуля упругости для каждого из грузов. </w:t>
      </w:r>
    </w:p>
    <w:p w:rsidR="00D057F1" w:rsidRPr="00F819F7" w:rsidRDefault="00D057F1" w:rsidP="00B358A7">
      <w:pPr>
        <w:numPr>
          <w:ilvl w:val="0"/>
          <w:numId w:val="33"/>
        </w:numPr>
        <w:ind w:left="0" w:firstLine="426"/>
        <w:rPr>
          <w:szCs w:val="24"/>
        </w:rPr>
      </w:pPr>
      <w:r w:rsidRPr="00F819F7">
        <w:rPr>
          <w:szCs w:val="24"/>
        </w:rPr>
        <w:t xml:space="preserve">нагрузить последовательно стержень грузами разной массой, занося значения </w:t>
      </w:r>
      <w:r w:rsidRPr="00F819F7">
        <w:rPr>
          <w:i/>
          <w:szCs w:val="24"/>
          <w:lang w:val="en-US"/>
        </w:rPr>
        <w:t>d</w:t>
      </w:r>
      <w:r w:rsidRPr="00F819F7">
        <w:rPr>
          <w:szCs w:val="24"/>
        </w:rPr>
        <w:t xml:space="preserve"> в таблицу. </w:t>
      </w:r>
    </w:p>
    <w:p w:rsidR="00974D4B" w:rsidRPr="00F819F7" w:rsidRDefault="00974D4B" w:rsidP="00BE6161">
      <w:pPr>
        <w:rPr>
          <w:szCs w:val="24"/>
        </w:rPr>
      </w:pPr>
    </w:p>
    <w:p w:rsidR="00D0469C" w:rsidRPr="00F819F7" w:rsidRDefault="00D0469C" w:rsidP="00D0469C">
      <w:pPr>
        <w:rPr>
          <w:b/>
          <w:szCs w:val="24"/>
        </w:rPr>
      </w:pPr>
      <w:r w:rsidRPr="00F819F7">
        <w:rPr>
          <w:b/>
          <w:szCs w:val="24"/>
        </w:rPr>
        <w:t>1.1.3. УСТАНОВЛЕНИЕ СООТВЕТСТВИЯ МЕЖДУ МНОЖЕСТВАМИ ВАРИАНТОВ ОТВЕТОВ</w:t>
      </w:r>
    </w:p>
    <w:p w:rsidR="00D0469C" w:rsidRPr="00F819F7" w:rsidRDefault="00D0469C" w:rsidP="00D0469C">
      <w:pPr>
        <w:rPr>
          <w:b/>
          <w:bCs/>
          <w:i/>
          <w:iCs/>
          <w:szCs w:val="24"/>
        </w:rPr>
      </w:pPr>
    </w:p>
    <w:p w:rsidR="00D0469C" w:rsidRPr="00F819F7" w:rsidRDefault="00D057F1" w:rsidP="00D0469C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F819F7">
        <w:rPr>
          <w:szCs w:val="24"/>
        </w:rPr>
        <w:t>24.</w:t>
      </w:r>
      <w:r w:rsidRPr="00F819F7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/>
      </w:tblPr>
      <w:tblGrid>
        <w:gridCol w:w="4785"/>
        <w:gridCol w:w="4786"/>
      </w:tblGrid>
      <w:tr w:rsidR="00D0469C">
        <w:tc>
          <w:tcPr>
            <w:tcW w:w="4785" w:type="dxa"/>
            <w:shd w:val="clear" w:color="auto" w:fill="auto"/>
          </w:tcPr>
          <w:p w:rsidR="00D0469C" w:rsidRDefault="00D0469C" w:rsidP="00B358A7">
            <w:pPr>
              <w:pStyle w:val="a2"/>
              <w:numPr>
                <w:ilvl w:val="0"/>
                <w:numId w:val="27"/>
              </w:numPr>
              <w:rPr>
                <w:bCs/>
                <w:szCs w:val="24"/>
                <w:lang w:eastAsia="ru-RU"/>
              </w:rPr>
            </w:pPr>
            <w:bookmarkStart w:id="6" w:name="_Hlk136369287"/>
            <w:r>
              <w:rPr>
                <w:bCs/>
                <w:szCs w:val="24"/>
              </w:rPr>
              <w:t>к керамике</w:t>
            </w:r>
          </w:p>
          <w:p w:rsidR="00D0469C" w:rsidRDefault="00D0469C" w:rsidP="00B358A7">
            <w:pPr>
              <w:pStyle w:val="a2"/>
              <w:numPr>
                <w:ilvl w:val="0"/>
                <w:numId w:val="27"/>
              </w:num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</w:rPr>
              <w:t>к металлам</w:t>
            </w:r>
          </w:p>
          <w:p w:rsidR="00D0469C" w:rsidRDefault="00D0469C" w:rsidP="00B358A7">
            <w:pPr>
              <w:pStyle w:val="a2"/>
              <w:numPr>
                <w:ilvl w:val="0"/>
                <w:numId w:val="27"/>
              </w:numPr>
              <w:rPr>
                <w:szCs w:val="24"/>
              </w:rPr>
            </w:pPr>
            <w:r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:rsidR="00D0469C" w:rsidRDefault="00D0469C" w:rsidP="00B358A7">
            <w:pPr>
              <w:pStyle w:val="a2"/>
              <w:numPr>
                <w:ilvl w:val="0"/>
                <w:numId w:val="28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эластомеры </w:t>
            </w:r>
          </w:p>
          <w:p w:rsidR="00D0469C" w:rsidRDefault="00D0469C" w:rsidP="00B358A7">
            <w:pPr>
              <w:pStyle w:val="a2"/>
              <w:numPr>
                <w:ilvl w:val="0"/>
                <w:numId w:val="28"/>
              </w:numPr>
              <w:jc w:val="both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неорганические соли</w:t>
            </w:r>
          </w:p>
          <w:p w:rsidR="00D0469C" w:rsidRDefault="00D0469C" w:rsidP="00B358A7">
            <w:pPr>
              <w:pStyle w:val="a2"/>
              <w:numPr>
                <w:ilvl w:val="0"/>
                <w:numId w:val="28"/>
              </w:numPr>
              <w:jc w:val="both"/>
              <w:rPr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сплавы </w:t>
            </w:r>
          </w:p>
        </w:tc>
      </w:tr>
    </w:tbl>
    <w:p w:rsidR="00D0469C" w:rsidRPr="00F819F7" w:rsidRDefault="00D0469C" w:rsidP="00D0469C">
      <w:pPr>
        <w:shd w:val="clear" w:color="auto" w:fill="FFFFFF"/>
        <w:rPr>
          <w:color w:val="000000"/>
          <w:szCs w:val="24"/>
        </w:rPr>
      </w:pPr>
      <w:r w:rsidRPr="00F819F7">
        <w:rPr>
          <w:color w:val="000000"/>
          <w:szCs w:val="24"/>
        </w:rPr>
        <w:t>Ответ: 1___, 2___, 3___, 4 ___</w:t>
      </w:r>
    </w:p>
    <w:p w:rsidR="00D0469C" w:rsidRPr="00F819F7" w:rsidRDefault="00D0469C" w:rsidP="00D0469C">
      <w:pPr>
        <w:rPr>
          <w:bCs/>
          <w:szCs w:val="24"/>
        </w:rPr>
      </w:pPr>
    </w:p>
    <w:bookmarkEnd w:id="6"/>
    <w:p w:rsidR="00D0469C" w:rsidRPr="00F819F7" w:rsidRDefault="00D057F1" w:rsidP="00D0469C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F819F7">
        <w:rPr>
          <w:szCs w:val="24"/>
        </w:rPr>
        <w:t>2</w:t>
      </w:r>
      <w:r w:rsidR="00D55356">
        <w:rPr>
          <w:szCs w:val="24"/>
        </w:rPr>
        <w:t>5</w:t>
      </w:r>
      <w:r w:rsidRPr="00F819F7">
        <w:rPr>
          <w:szCs w:val="24"/>
        </w:rPr>
        <w:t>.</w:t>
      </w:r>
      <w:r w:rsidRPr="00F819F7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/>
      </w:tblPr>
      <w:tblGrid>
        <w:gridCol w:w="4785"/>
        <w:gridCol w:w="4786"/>
      </w:tblGrid>
      <w:tr w:rsidR="00D0469C">
        <w:tc>
          <w:tcPr>
            <w:tcW w:w="4785" w:type="dxa"/>
            <w:shd w:val="clear" w:color="auto" w:fill="auto"/>
          </w:tcPr>
          <w:p w:rsidR="00D0469C" w:rsidRDefault="00D0469C" w:rsidP="00B358A7">
            <w:pPr>
              <w:pStyle w:val="a2"/>
              <w:numPr>
                <w:ilvl w:val="0"/>
                <w:numId w:val="31"/>
              </w:num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</w:rPr>
              <w:t>к керамике</w:t>
            </w:r>
          </w:p>
          <w:p w:rsidR="00D0469C" w:rsidRDefault="00D0469C" w:rsidP="00B358A7">
            <w:pPr>
              <w:pStyle w:val="a2"/>
              <w:numPr>
                <w:ilvl w:val="0"/>
                <w:numId w:val="31"/>
              </w:num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</w:rPr>
              <w:t>к металлам</w:t>
            </w:r>
          </w:p>
          <w:p w:rsidR="00D0469C" w:rsidRDefault="00D0469C" w:rsidP="00B358A7">
            <w:pPr>
              <w:pStyle w:val="a2"/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:rsidR="00D0469C" w:rsidRDefault="00D0469C" w:rsidP="00B358A7">
            <w:pPr>
              <w:pStyle w:val="a2"/>
              <w:numPr>
                <w:ilvl w:val="0"/>
                <w:numId w:val="29"/>
              </w:numPr>
              <w:jc w:val="both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кристаллическая керамика</w:t>
            </w:r>
          </w:p>
          <w:p w:rsidR="00D0469C" w:rsidRDefault="00D0469C" w:rsidP="00B358A7">
            <w:pPr>
              <w:pStyle w:val="a2"/>
              <w:numPr>
                <w:ilvl w:val="0"/>
                <w:numId w:val="29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воски </w:t>
            </w:r>
          </w:p>
          <w:p w:rsidR="00D0469C" w:rsidRDefault="00D0469C" w:rsidP="00B358A7">
            <w:pPr>
              <w:pStyle w:val="a2"/>
              <w:numPr>
                <w:ilvl w:val="0"/>
                <w:numId w:val="29"/>
              </w:numPr>
              <w:jc w:val="both"/>
              <w:rPr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интерметаллические соединения </w:t>
            </w:r>
          </w:p>
        </w:tc>
      </w:tr>
    </w:tbl>
    <w:p w:rsidR="00D0469C" w:rsidRPr="00F819F7" w:rsidRDefault="00D0469C" w:rsidP="00D0469C">
      <w:pPr>
        <w:shd w:val="clear" w:color="auto" w:fill="FFFFFF"/>
        <w:rPr>
          <w:color w:val="000000"/>
          <w:szCs w:val="24"/>
        </w:rPr>
      </w:pPr>
      <w:r w:rsidRPr="00F819F7">
        <w:rPr>
          <w:color w:val="000000"/>
          <w:szCs w:val="24"/>
        </w:rPr>
        <w:t>Ответ: 1___, 2___, 3___, 4 ___</w:t>
      </w:r>
    </w:p>
    <w:p w:rsidR="00D0469C" w:rsidRPr="00F819F7" w:rsidRDefault="00D0469C" w:rsidP="00D0469C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:rsidR="00D55356" w:rsidRPr="006E4F11" w:rsidRDefault="00D55356" w:rsidP="00271DE7">
      <w:pPr>
        <w:jc w:val="center"/>
        <w:rPr>
          <w:b/>
          <w:szCs w:val="24"/>
        </w:rPr>
      </w:pPr>
      <w:r w:rsidRPr="006E4F11">
        <w:rPr>
          <w:b/>
          <w:szCs w:val="24"/>
        </w:rPr>
        <w:t>Проверяемый индикатор достижения компетенции:</w:t>
      </w:r>
    </w:p>
    <w:p w:rsidR="00D55356" w:rsidRPr="006E4F11" w:rsidRDefault="00D55356" w:rsidP="00D55356">
      <w:pPr>
        <w:ind w:left="1134" w:hanging="1134"/>
        <w:rPr>
          <w:rFonts w:eastAsia="Courier New"/>
          <w:i/>
          <w:iCs/>
          <w:color w:val="000000"/>
          <w:szCs w:val="24"/>
        </w:rPr>
      </w:pPr>
      <w:r w:rsidRPr="006E4F11">
        <w:rPr>
          <w:rFonts w:eastAsia="Courier New"/>
          <w:i/>
          <w:iCs/>
          <w:color w:val="000000"/>
          <w:szCs w:val="24"/>
        </w:rPr>
        <w:lastRenderedPageBreak/>
        <w:t xml:space="preserve"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 </w:t>
      </w:r>
    </w:p>
    <w:p w:rsidR="00D55356" w:rsidRPr="006E4F11" w:rsidRDefault="00D55356" w:rsidP="00D55356">
      <w:pPr>
        <w:rPr>
          <w:b/>
          <w:i/>
          <w:iCs/>
          <w:szCs w:val="24"/>
        </w:rPr>
      </w:pPr>
    </w:p>
    <w:p w:rsidR="00D55356" w:rsidRPr="006E4F11" w:rsidRDefault="006B1CAD" w:rsidP="006B1CAD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szCs w:val="24"/>
        </w:rPr>
        <w:t>1.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 xml:space="preserve"> «МЕТАЛЛЫ, ПОЛИМЕРЫ И КЕРАМИКА»-ЭТО ГРУППА МАТЕРИАЛОВ ВЫДЕЛЕНА </w:t>
      </w:r>
    </w:p>
    <w:p w:rsidR="00D55356" w:rsidRPr="006E4F11" w:rsidRDefault="00D55356" w:rsidP="00B358A7">
      <w:pPr>
        <w:pStyle w:val="aa"/>
        <w:numPr>
          <w:ilvl w:val="0"/>
          <w:numId w:val="5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химической природе</w:t>
      </w:r>
    </w:p>
    <w:p w:rsidR="00D55356" w:rsidRPr="006E4F11" w:rsidRDefault="00D55356" w:rsidP="00B358A7">
      <w:pPr>
        <w:pStyle w:val="aa"/>
        <w:numPr>
          <w:ilvl w:val="0"/>
          <w:numId w:val="5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эстетическим качествам</w:t>
      </w:r>
    </w:p>
    <w:p w:rsidR="00D55356" w:rsidRPr="006E4F11" w:rsidRDefault="00D55356" w:rsidP="00B358A7">
      <w:pPr>
        <w:pStyle w:val="aa"/>
        <w:numPr>
          <w:ilvl w:val="0"/>
          <w:numId w:val="5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физическим свойствам</w:t>
      </w:r>
    </w:p>
    <w:p w:rsidR="00D55356" w:rsidRPr="006E4F11" w:rsidRDefault="00D55356" w:rsidP="00B358A7">
      <w:pPr>
        <w:pStyle w:val="aa"/>
        <w:numPr>
          <w:ilvl w:val="0"/>
          <w:numId w:val="5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 восстановительным свойствам</w:t>
      </w:r>
    </w:p>
    <w:p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2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.МАТЕРИАЛЫ КАКИХ ГРУПП ЯВЛЯЮТСЯ ТЕРМОИЗОЛЯТОРАМИ</w:t>
      </w:r>
    </w:p>
    <w:p w:rsidR="00D55356" w:rsidRPr="006E4F11" w:rsidRDefault="00D55356" w:rsidP="00B358A7">
      <w:pPr>
        <w:pStyle w:val="aa"/>
        <w:numPr>
          <w:ilvl w:val="0"/>
          <w:numId w:val="5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Полимеры</w:t>
      </w:r>
    </w:p>
    <w:p w:rsidR="00D55356" w:rsidRPr="006E4F11" w:rsidRDefault="00D55356" w:rsidP="00B358A7">
      <w:pPr>
        <w:pStyle w:val="aa"/>
        <w:numPr>
          <w:ilvl w:val="0"/>
          <w:numId w:val="5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Керамика</w:t>
      </w:r>
    </w:p>
    <w:p w:rsidR="00D55356" w:rsidRPr="006E4F11" w:rsidRDefault="00D55356" w:rsidP="00B358A7">
      <w:pPr>
        <w:pStyle w:val="aa"/>
        <w:numPr>
          <w:ilvl w:val="0"/>
          <w:numId w:val="5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Металлы</w:t>
      </w:r>
    </w:p>
    <w:p w:rsidR="00D55356" w:rsidRPr="006E4F11" w:rsidRDefault="00D55356" w:rsidP="00B358A7">
      <w:pPr>
        <w:pStyle w:val="aa"/>
        <w:numPr>
          <w:ilvl w:val="0"/>
          <w:numId w:val="5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szCs w:val="24"/>
        </w:rPr>
        <w:t>р</w:t>
      </w:r>
      <w:r w:rsidRPr="006E4F11">
        <w:rPr>
          <w:rFonts w:ascii="Times New Roman" w:hAnsi="Times New Roman"/>
          <w:b w:val="0"/>
          <w:caps w:val="0"/>
          <w:szCs w:val="24"/>
        </w:rPr>
        <w:t>астворы</w:t>
      </w:r>
    </w:p>
    <w:p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3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 АДГЕЗИВНЫЕ МАТЕРИАЛЫ ОТНОСЯТ К ГРУППЕ</w:t>
      </w:r>
    </w:p>
    <w:p w:rsidR="00D55356" w:rsidRPr="006E4F11" w:rsidRDefault="00D55356" w:rsidP="00B358A7">
      <w:pPr>
        <w:pStyle w:val="aa"/>
        <w:numPr>
          <w:ilvl w:val="0"/>
          <w:numId w:val="5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 xml:space="preserve">Восстановительных </w:t>
      </w:r>
    </w:p>
    <w:p w:rsidR="00D55356" w:rsidRPr="006E4F11" w:rsidRDefault="00D55356" w:rsidP="00B358A7">
      <w:pPr>
        <w:pStyle w:val="aa"/>
        <w:numPr>
          <w:ilvl w:val="0"/>
          <w:numId w:val="5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Профилактических</w:t>
      </w:r>
    </w:p>
    <w:p w:rsidR="00D55356" w:rsidRPr="006E4F11" w:rsidRDefault="00D55356" w:rsidP="00B358A7">
      <w:pPr>
        <w:pStyle w:val="aa"/>
        <w:numPr>
          <w:ilvl w:val="0"/>
          <w:numId w:val="5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Ортодонтических</w:t>
      </w:r>
    </w:p>
    <w:p w:rsidR="00D55356" w:rsidRPr="006E4F11" w:rsidRDefault="00D55356" w:rsidP="00B358A7">
      <w:pPr>
        <w:pStyle w:val="aa"/>
        <w:numPr>
          <w:ilvl w:val="0"/>
          <w:numId w:val="5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Отбеливающих</w:t>
      </w:r>
    </w:p>
    <w:p w:rsidR="00D55356" w:rsidRPr="006E4F11" w:rsidRDefault="00D55356" w:rsidP="00B358A7">
      <w:pPr>
        <w:pStyle w:val="aa"/>
        <w:numPr>
          <w:ilvl w:val="0"/>
          <w:numId w:val="53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Лечебных</w:t>
      </w:r>
    </w:p>
    <w:p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4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 СТЕПЕНЬ ДЕФОРМАЦИИ МАТЕРИАЛА ДО ЕГО РАЗРУШЕНИЯ НАЗЫВАЕТСЯ</w:t>
      </w:r>
    </w:p>
    <w:p w:rsidR="00D55356" w:rsidRPr="006E4F11" w:rsidRDefault="00D55356" w:rsidP="00B358A7">
      <w:pPr>
        <w:pStyle w:val="aa"/>
        <w:numPr>
          <w:ilvl w:val="0"/>
          <w:numId w:val="5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Предел прочности</w:t>
      </w:r>
    </w:p>
    <w:p w:rsidR="00D55356" w:rsidRPr="006E4F11" w:rsidRDefault="00D55356" w:rsidP="00B358A7">
      <w:pPr>
        <w:pStyle w:val="aa"/>
        <w:numPr>
          <w:ilvl w:val="0"/>
          <w:numId w:val="5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Твёрдость</w:t>
      </w:r>
    </w:p>
    <w:p w:rsidR="00D55356" w:rsidRPr="006E4F11" w:rsidRDefault="00D55356" w:rsidP="00B358A7">
      <w:pPr>
        <w:pStyle w:val="aa"/>
        <w:numPr>
          <w:ilvl w:val="0"/>
          <w:numId w:val="5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szCs w:val="24"/>
        </w:rPr>
        <w:t>п</w:t>
      </w:r>
      <w:r w:rsidRPr="006E4F11">
        <w:rPr>
          <w:rFonts w:ascii="Times New Roman" w:hAnsi="Times New Roman"/>
          <w:b w:val="0"/>
          <w:caps w:val="0"/>
          <w:szCs w:val="24"/>
        </w:rPr>
        <w:t>редел компрессии</w:t>
      </w:r>
    </w:p>
    <w:p w:rsidR="00D55356" w:rsidRPr="006E4F11" w:rsidRDefault="00D55356" w:rsidP="00B358A7">
      <w:pPr>
        <w:pStyle w:val="aa"/>
        <w:numPr>
          <w:ilvl w:val="0"/>
          <w:numId w:val="54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Анизотропия</w:t>
      </w:r>
    </w:p>
    <w:p w:rsidR="00D55356" w:rsidRPr="006E4F11" w:rsidRDefault="00D55356" w:rsidP="00D55356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D55356" w:rsidRPr="006E4F11" w:rsidRDefault="006B1CAD" w:rsidP="00D55356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6E4F11">
        <w:rPr>
          <w:rFonts w:ascii="Times New Roman" w:hAnsi="Times New Roman"/>
          <w:b w:val="0"/>
          <w:iCs/>
          <w:caps w:val="0"/>
          <w:szCs w:val="24"/>
        </w:rPr>
        <w:t>5</w:t>
      </w:r>
      <w:r w:rsidR="00D55356" w:rsidRPr="006E4F11">
        <w:rPr>
          <w:rFonts w:ascii="Times New Roman" w:hAnsi="Times New Roman"/>
          <w:b w:val="0"/>
          <w:iCs/>
          <w:caps w:val="0"/>
          <w:szCs w:val="24"/>
        </w:rPr>
        <w:t>. УСТАЛОСТЬ МАТЕРИАЛА ЗАВИСИТ ОТ</w:t>
      </w:r>
    </w:p>
    <w:p w:rsidR="00D55356" w:rsidRPr="006E4F11" w:rsidRDefault="00D55356" w:rsidP="00B358A7">
      <w:pPr>
        <w:pStyle w:val="aa"/>
        <w:numPr>
          <w:ilvl w:val="0"/>
          <w:numId w:val="2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Величины нагрузки  и  числа испытаний</w:t>
      </w:r>
    </w:p>
    <w:p w:rsidR="00D55356" w:rsidRPr="006E4F11" w:rsidRDefault="00D55356" w:rsidP="00B358A7">
      <w:pPr>
        <w:pStyle w:val="aa"/>
        <w:numPr>
          <w:ilvl w:val="0"/>
          <w:numId w:val="2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 xml:space="preserve">Числа и частоты  испытаний </w:t>
      </w:r>
    </w:p>
    <w:p w:rsidR="00D55356" w:rsidRPr="006E4F11" w:rsidRDefault="00D55356" w:rsidP="00B358A7">
      <w:pPr>
        <w:pStyle w:val="aa"/>
        <w:numPr>
          <w:ilvl w:val="0"/>
          <w:numId w:val="2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Формы  и материала нагрузки</w:t>
      </w:r>
    </w:p>
    <w:p w:rsidR="00D55356" w:rsidRPr="006E4F11" w:rsidRDefault="00D55356" w:rsidP="00B358A7">
      <w:pPr>
        <w:pStyle w:val="aa"/>
        <w:numPr>
          <w:ilvl w:val="0"/>
          <w:numId w:val="22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6E4F11">
        <w:rPr>
          <w:rFonts w:ascii="Times New Roman" w:hAnsi="Times New Roman"/>
          <w:b w:val="0"/>
          <w:caps w:val="0"/>
          <w:szCs w:val="24"/>
        </w:rPr>
        <w:t>Времени нагрузки и числа циклов нагрузки</w:t>
      </w:r>
    </w:p>
    <w:p w:rsidR="00D55356" w:rsidRPr="006E4F11" w:rsidRDefault="00D55356" w:rsidP="00D55356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D55356" w:rsidRPr="006E4F11" w:rsidRDefault="006B1CAD" w:rsidP="00D55356">
      <w:pPr>
        <w:widowControl w:val="0"/>
        <w:autoSpaceDE w:val="0"/>
        <w:autoSpaceDN w:val="0"/>
        <w:adjustRightInd w:val="0"/>
        <w:rPr>
          <w:szCs w:val="24"/>
          <w:lang/>
        </w:rPr>
      </w:pPr>
      <w:r w:rsidRPr="006E4F11">
        <w:rPr>
          <w:color w:val="000000"/>
          <w:szCs w:val="24"/>
        </w:rPr>
        <w:t>6</w:t>
      </w:r>
      <w:r w:rsidR="00D55356" w:rsidRPr="006E4F11">
        <w:rPr>
          <w:color w:val="000000"/>
          <w:szCs w:val="24"/>
        </w:rPr>
        <w:t xml:space="preserve">. </w:t>
      </w:r>
      <w:r w:rsidR="00D55356" w:rsidRPr="006E4F11">
        <w:rPr>
          <w:color w:val="000000"/>
          <w:szCs w:val="24"/>
          <w:lang/>
        </w:rPr>
        <w:t xml:space="preserve">ДЕФОРМАЦИЕЙ НАЗЫВАЕТСЯ. . . . </w:t>
      </w:r>
    </w:p>
    <w:tbl>
      <w:tblPr>
        <w:tblW w:w="4615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8137"/>
      </w:tblGrid>
      <w:tr w:rsidR="00D55356" w:rsidRPr="006E4F1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6E4F11">
              <w:rPr>
                <w:szCs w:val="24"/>
              </w:rPr>
              <w:t>1)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356" w:rsidRPr="006E4F11" w:rsidRDefault="00D55356">
            <w:pPr>
              <w:widowControl w:val="0"/>
              <w:autoSpaceDE w:val="0"/>
              <w:autoSpaceDN w:val="0"/>
              <w:adjustRightInd w:val="0"/>
              <w:ind w:right="144"/>
              <w:rPr>
                <w:szCs w:val="24"/>
                <w:lang/>
              </w:rPr>
            </w:pPr>
            <w:r w:rsidRPr="006E4F11">
              <w:rPr>
                <w:color w:val="000000"/>
                <w:szCs w:val="24"/>
                <w:lang/>
              </w:rPr>
              <w:t xml:space="preserve">изменение взаимного положения тел </w:t>
            </w:r>
          </w:p>
        </w:tc>
      </w:tr>
      <w:tr w:rsidR="00D55356" w:rsidRPr="006E4F1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6E4F11">
              <w:rPr>
                <w:szCs w:val="24"/>
              </w:rPr>
              <w:t>2)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6E4F11">
              <w:rPr>
                <w:color w:val="000000"/>
                <w:szCs w:val="24"/>
                <w:lang/>
              </w:rPr>
              <w:t xml:space="preserve">изменение взаимного расположения точек тела, которое приводит к изменению его формы и размеров, под действием внешних факторов </w:t>
            </w:r>
          </w:p>
        </w:tc>
      </w:tr>
      <w:tr w:rsidR="00D55356" w:rsidRPr="006E4F1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6E4F11">
              <w:rPr>
                <w:szCs w:val="24"/>
              </w:rPr>
              <w:t>3</w:t>
            </w:r>
            <w:r w:rsidRPr="006E4F11">
              <w:rPr>
                <w:szCs w:val="24"/>
                <w:lang/>
              </w:rPr>
              <w:t>)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356" w:rsidRPr="006E4F11" w:rsidRDefault="00D55356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6E4F11">
              <w:rPr>
                <w:color w:val="000000"/>
                <w:szCs w:val="24"/>
                <w:lang/>
              </w:rPr>
              <w:t xml:space="preserve">изменение формы тела при изменении механической силы </w:t>
            </w:r>
          </w:p>
        </w:tc>
      </w:tr>
    </w:tbl>
    <w:p w:rsidR="00D55356" w:rsidRPr="006E4F11" w:rsidRDefault="00D55356" w:rsidP="00D55356">
      <w:pPr>
        <w:rPr>
          <w:b/>
          <w:bCs/>
          <w:i/>
          <w:iCs/>
          <w:szCs w:val="24"/>
        </w:rPr>
      </w:pPr>
    </w:p>
    <w:p w:rsidR="00D55356" w:rsidRPr="006E4F11" w:rsidRDefault="006B1CAD" w:rsidP="00D55356">
      <w:pPr>
        <w:rPr>
          <w:szCs w:val="24"/>
        </w:rPr>
      </w:pPr>
      <w:r w:rsidRPr="006E4F11">
        <w:rPr>
          <w:szCs w:val="24"/>
        </w:rPr>
        <w:t>7</w:t>
      </w:r>
      <w:r w:rsidR="00D55356" w:rsidRPr="006E4F11">
        <w:rPr>
          <w:szCs w:val="24"/>
        </w:rPr>
        <w:t>.ВЕЛИЧИНУ, ОБРАТНУЮ КОЭФФИЦИЕНТУ УПРУГОСТИ, НАЗЫВАЮТ</w:t>
      </w:r>
    </w:p>
    <w:p w:rsidR="00D55356" w:rsidRPr="006E4F11" w:rsidRDefault="00D55356" w:rsidP="00B358A7">
      <w:pPr>
        <w:numPr>
          <w:ilvl w:val="0"/>
          <w:numId w:val="36"/>
        </w:numPr>
        <w:rPr>
          <w:szCs w:val="24"/>
        </w:rPr>
      </w:pPr>
      <w:r w:rsidRPr="006E4F11">
        <w:rPr>
          <w:szCs w:val="24"/>
        </w:rPr>
        <w:t>модулем Юнга</w:t>
      </w:r>
    </w:p>
    <w:p w:rsidR="00D55356" w:rsidRPr="006E4F11" w:rsidRDefault="00D55356" w:rsidP="00B358A7">
      <w:pPr>
        <w:numPr>
          <w:ilvl w:val="0"/>
          <w:numId w:val="36"/>
        </w:numPr>
        <w:rPr>
          <w:szCs w:val="24"/>
        </w:rPr>
      </w:pPr>
      <w:r w:rsidRPr="006E4F11">
        <w:rPr>
          <w:szCs w:val="24"/>
        </w:rPr>
        <w:lastRenderedPageBreak/>
        <w:t>коэффициентом Пуассона</w:t>
      </w:r>
    </w:p>
    <w:p w:rsidR="00D55356" w:rsidRPr="006E4F11" w:rsidRDefault="00D55356" w:rsidP="00B358A7">
      <w:pPr>
        <w:numPr>
          <w:ilvl w:val="0"/>
          <w:numId w:val="36"/>
        </w:numPr>
        <w:rPr>
          <w:szCs w:val="24"/>
        </w:rPr>
      </w:pPr>
      <w:r w:rsidRPr="006E4F11">
        <w:rPr>
          <w:szCs w:val="24"/>
        </w:rPr>
        <w:t>модулем Гука</w:t>
      </w:r>
    </w:p>
    <w:p w:rsidR="00D55356" w:rsidRPr="006E4F11" w:rsidRDefault="00D55356" w:rsidP="00B358A7">
      <w:pPr>
        <w:numPr>
          <w:ilvl w:val="0"/>
          <w:numId w:val="36"/>
        </w:numPr>
        <w:rPr>
          <w:szCs w:val="24"/>
        </w:rPr>
      </w:pPr>
      <w:r w:rsidRPr="006E4F11">
        <w:rPr>
          <w:szCs w:val="24"/>
        </w:rPr>
        <w:t>постоянной Планка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6B1CAD" w:rsidP="00D5535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8</w:t>
      </w:r>
      <w:r w:rsidR="00D55356" w:rsidRPr="006E4F11">
        <w:rPr>
          <w:rStyle w:val="c1"/>
          <w:color w:val="000000"/>
          <w:szCs w:val="24"/>
          <w:shd w:val="clear" w:color="auto" w:fill="FFFFFF"/>
        </w:rPr>
        <w:t>.ДЕФОРМАЦИИ, КОТОРЫЕ ИСЧЕЗАЮТ ПОСЛЕ ПРЕКРАЩЕНИЯ ДЕЙСТВИЯ ВНЕШНИХ СИЛ, НАЗЫВАЮТСЯ</w:t>
      </w:r>
      <w:r w:rsidR="00D55356" w:rsidRPr="006E4F11">
        <w:rPr>
          <w:rStyle w:val="apple-converted-space"/>
          <w:rFonts w:eastAsia="Calibri"/>
          <w:color w:val="000000"/>
          <w:szCs w:val="24"/>
          <w:shd w:val="clear" w:color="auto" w:fill="FFFFFF"/>
        </w:rPr>
        <w:t> </w:t>
      </w:r>
    </w:p>
    <w:p w:rsidR="00D55356" w:rsidRPr="006E4F11" w:rsidRDefault="00D55356" w:rsidP="00B358A7">
      <w:pPr>
        <w:numPr>
          <w:ilvl w:val="0"/>
          <w:numId w:val="55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:rsidR="00D55356" w:rsidRPr="006E4F11" w:rsidRDefault="00D55356" w:rsidP="00B358A7">
      <w:pPr>
        <w:numPr>
          <w:ilvl w:val="0"/>
          <w:numId w:val="55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 xml:space="preserve"> пластическими</w:t>
      </w:r>
    </w:p>
    <w:p w:rsidR="00D55356" w:rsidRPr="006E4F11" w:rsidRDefault="00D55356" w:rsidP="00B358A7">
      <w:pPr>
        <w:numPr>
          <w:ilvl w:val="0"/>
          <w:numId w:val="55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вязкими</w:t>
      </w:r>
    </w:p>
    <w:p w:rsidR="00D55356" w:rsidRPr="006E4F11" w:rsidRDefault="00D55356" w:rsidP="00B358A7">
      <w:pPr>
        <w:numPr>
          <w:ilvl w:val="0"/>
          <w:numId w:val="55"/>
        </w:numPr>
        <w:rPr>
          <w:rStyle w:val="c1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жесткими</w:t>
      </w:r>
    </w:p>
    <w:p w:rsidR="00D55356" w:rsidRPr="006E4F11" w:rsidRDefault="006B1CAD" w:rsidP="00D55356">
      <w:pPr>
        <w:rPr>
          <w:rStyle w:val="apple-converted-space"/>
          <w:rFonts w:eastAsia="Calibri"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9</w:t>
      </w:r>
      <w:r w:rsidR="00D55356" w:rsidRPr="006E4F11">
        <w:rPr>
          <w:rStyle w:val="c1"/>
          <w:color w:val="000000"/>
          <w:szCs w:val="24"/>
          <w:shd w:val="clear" w:color="auto" w:fill="FFFFFF"/>
        </w:rPr>
        <w:t>.ДЕФОРМАЦИИ, КОТОРЫЕ НЕ ИСЧЕЗАЮТ ПОСЛЕ ПРЕКРАЩЕНИЯ ДЕЙСТВИЯ ВНЕШНИХ СИЛ, НАЗЫВАЮТ</w:t>
      </w:r>
    </w:p>
    <w:p w:rsidR="00D55356" w:rsidRPr="006E4F11" w:rsidRDefault="00D55356" w:rsidP="00B358A7">
      <w:pPr>
        <w:numPr>
          <w:ilvl w:val="0"/>
          <w:numId w:val="56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>пластическими</w:t>
      </w:r>
    </w:p>
    <w:p w:rsidR="00D55356" w:rsidRPr="006E4F11" w:rsidRDefault="00D55356" w:rsidP="00B358A7">
      <w:pPr>
        <w:numPr>
          <w:ilvl w:val="0"/>
          <w:numId w:val="56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вязкими</w:t>
      </w:r>
    </w:p>
    <w:p w:rsidR="00D55356" w:rsidRPr="006E4F11" w:rsidRDefault="00D55356" w:rsidP="00B358A7">
      <w:pPr>
        <w:numPr>
          <w:ilvl w:val="0"/>
          <w:numId w:val="56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1"/>
          <w:color w:val="000000"/>
          <w:szCs w:val="24"/>
          <w:shd w:val="clear" w:color="auto" w:fill="FFFFFF"/>
        </w:rPr>
        <w:t>жесткими</w:t>
      </w:r>
    </w:p>
    <w:p w:rsidR="00D55356" w:rsidRPr="006E4F11" w:rsidRDefault="00D55356" w:rsidP="00B358A7">
      <w:pPr>
        <w:numPr>
          <w:ilvl w:val="0"/>
          <w:numId w:val="56"/>
        </w:numPr>
        <w:rPr>
          <w:rStyle w:val="c5"/>
          <w:iCs/>
          <w:color w:val="000000"/>
          <w:szCs w:val="24"/>
          <w:shd w:val="clear" w:color="auto" w:fill="FFFFFF"/>
        </w:rPr>
      </w:pPr>
      <w:r w:rsidRPr="006E4F11">
        <w:rPr>
          <w:rStyle w:val="c5"/>
          <w:iCs/>
          <w:color w:val="000000"/>
          <w:szCs w:val="24"/>
          <w:shd w:val="clear" w:color="auto" w:fill="FFFFFF"/>
        </w:rPr>
        <w:t>упругими</w:t>
      </w:r>
    </w:p>
    <w:p w:rsidR="00D55356" w:rsidRPr="006E4F11" w:rsidRDefault="006B1CAD" w:rsidP="00D55356">
      <w:p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10</w:t>
      </w:r>
      <w:r w:rsidR="00D55356" w:rsidRPr="006E4F11">
        <w:rPr>
          <w:color w:val="000000"/>
          <w:szCs w:val="24"/>
          <w:shd w:val="clear" w:color="auto" w:fill="FFFFFF"/>
        </w:rPr>
        <w:t>. ОТНОСИТЕЛЬНОЕ УДЛИНЕНИЕ – ЭТО ОТНОШЕНИЕ АБСОЛЮТНОГО УДЛИНЕНИЯ К ...</w:t>
      </w:r>
    </w:p>
    <w:p w:rsidR="00D55356" w:rsidRPr="006E4F11" w:rsidRDefault="00D55356" w:rsidP="00B358A7">
      <w:pPr>
        <w:numPr>
          <w:ilvl w:val="0"/>
          <w:numId w:val="5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начальной длине образца</w:t>
      </w:r>
    </w:p>
    <w:p w:rsidR="00D55356" w:rsidRPr="006E4F11" w:rsidRDefault="00D55356" w:rsidP="00B358A7">
      <w:pPr>
        <w:numPr>
          <w:ilvl w:val="0"/>
          <w:numId w:val="5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100%</w:t>
      </w:r>
    </w:p>
    <w:p w:rsidR="00D55356" w:rsidRPr="006E4F11" w:rsidRDefault="00D55356" w:rsidP="00B358A7">
      <w:pPr>
        <w:numPr>
          <w:ilvl w:val="0"/>
          <w:numId w:val="5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силе</w:t>
      </w:r>
    </w:p>
    <w:p w:rsidR="00D55356" w:rsidRPr="006E4F11" w:rsidRDefault="00D55356" w:rsidP="00B358A7">
      <w:pPr>
        <w:numPr>
          <w:ilvl w:val="0"/>
          <w:numId w:val="57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модулю Юнга</w:t>
      </w:r>
    </w:p>
    <w:p w:rsidR="004F033E" w:rsidRDefault="004F033E" w:rsidP="00D55356">
      <w:pPr>
        <w:rPr>
          <w:color w:val="000000"/>
          <w:szCs w:val="24"/>
          <w:shd w:val="clear" w:color="auto" w:fill="FFFFFF"/>
        </w:rPr>
      </w:pPr>
    </w:p>
    <w:p w:rsidR="00D55356" w:rsidRPr="006E4F11" w:rsidRDefault="006B1CAD" w:rsidP="00D55356">
      <w:p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11</w:t>
      </w:r>
      <w:r w:rsidR="00D55356" w:rsidRPr="006E4F11">
        <w:rPr>
          <w:color w:val="000000"/>
          <w:szCs w:val="24"/>
          <w:shd w:val="clear" w:color="auto" w:fill="FFFFFF"/>
        </w:rPr>
        <w:t>. ФИЗИЧЕСКАЯ ВЕЛИЧИНА, РАВНАЯ ОТНОШЕНИЮ МОДУЛЯ F СИЛЫ УПРУГОСТИ К ПЛОЩАДИ ПОПЕРЕЧНОГО СЕЧЕНИЯ S ТЕЛА НАЗЫВАЕТСЯ ...</w:t>
      </w:r>
    </w:p>
    <w:p w:rsidR="00D55356" w:rsidRPr="006E4F11" w:rsidRDefault="00D55356" w:rsidP="00B358A7">
      <w:pPr>
        <w:numPr>
          <w:ilvl w:val="0"/>
          <w:numId w:val="58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напряжением</w:t>
      </w:r>
    </w:p>
    <w:p w:rsidR="00D55356" w:rsidRPr="006E4F11" w:rsidRDefault="00D55356" w:rsidP="00B358A7">
      <w:pPr>
        <w:numPr>
          <w:ilvl w:val="0"/>
          <w:numId w:val="58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удлинением</w:t>
      </w:r>
    </w:p>
    <w:p w:rsidR="00D55356" w:rsidRPr="006E4F11" w:rsidRDefault="00D55356" w:rsidP="00B358A7">
      <w:pPr>
        <w:numPr>
          <w:ilvl w:val="0"/>
          <w:numId w:val="58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изгибом</w:t>
      </w:r>
    </w:p>
    <w:p w:rsidR="00D55356" w:rsidRPr="006E4F11" w:rsidRDefault="00D55356" w:rsidP="00B358A7">
      <w:pPr>
        <w:numPr>
          <w:ilvl w:val="0"/>
          <w:numId w:val="58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механическим кручением</w:t>
      </w:r>
    </w:p>
    <w:p w:rsidR="00D55356" w:rsidRPr="006E4F11" w:rsidRDefault="00D55356" w:rsidP="00D55356">
      <w:pPr>
        <w:rPr>
          <w:b/>
          <w:bCs/>
          <w:iCs/>
          <w:szCs w:val="24"/>
        </w:rPr>
      </w:pPr>
      <w:r w:rsidRPr="006E4F11">
        <w:rPr>
          <w:bCs/>
          <w:iCs/>
          <w:szCs w:val="24"/>
        </w:rPr>
        <w:t>1</w:t>
      </w:r>
      <w:r w:rsidR="006B1CAD" w:rsidRPr="006E4F11">
        <w:rPr>
          <w:bCs/>
          <w:iCs/>
          <w:szCs w:val="24"/>
        </w:rPr>
        <w:t>2</w:t>
      </w:r>
      <w:r w:rsidRPr="006E4F11">
        <w:rPr>
          <w:bCs/>
          <w:iCs/>
          <w:szCs w:val="24"/>
        </w:rPr>
        <w:t>. С ТОЧКИ ЗРЕНИЯ ФУНКЦИЙ ЗУБОЧЕЛЮСТНОЙ СИСТЕМЫ: ЖЕВАНИЕ, ГЛОТАНИЕ, РЕЧЬ И Т.Д., РАССМАТРИВАЮТ</w:t>
      </w:r>
      <w:r w:rsidRPr="006E4F11">
        <w:rPr>
          <w:b/>
          <w:bCs/>
          <w:iCs/>
          <w:szCs w:val="24"/>
        </w:rPr>
        <w:t xml:space="preserve"> …</w:t>
      </w:r>
    </w:p>
    <w:p w:rsidR="00D55356" w:rsidRPr="006E4F11" w:rsidRDefault="00D55356" w:rsidP="00B358A7">
      <w:pPr>
        <w:numPr>
          <w:ilvl w:val="0"/>
          <w:numId w:val="59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нижней челюсти </w:t>
      </w:r>
    </w:p>
    <w:p w:rsidR="00D55356" w:rsidRPr="006E4F11" w:rsidRDefault="00D55356" w:rsidP="00B358A7">
      <w:pPr>
        <w:numPr>
          <w:ilvl w:val="0"/>
          <w:numId w:val="59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верхней челюсти</w:t>
      </w:r>
    </w:p>
    <w:p w:rsidR="00D55356" w:rsidRPr="006E4F11" w:rsidRDefault="00D55356" w:rsidP="00B358A7">
      <w:pPr>
        <w:numPr>
          <w:ilvl w:val="0"/>
          <w:numId w:val="59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мостовидного протеза</w:t>
      </w:r>
    </w:p>
    <w:p w:rsidR="00D55356" w:rsidRPr="006E4F11" w:rsidRDefault="00D55356" w:rsidP="00B358A7">
      <w:pPr>
        <w:numPr>
          <w:ilvl w:val="0"/>
          <w:numId w:val="59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зуба</w:t>
      </w:r>
    </w:p>
    <w:p w:rsidR="00D55356" w:rsidRPr="006E4F11" w:rsidRDefault="00D55356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1</w:t>
      </w:r>
      <w:r w:rsidR="006B1CAD" w:rsidRPr="006E4F11">
        <w:rPr>
          <w:bCs/>
          <w:iCs/>
          <w:szCs w:val="24"/>
        </w:rPr>
        <w:t>3</w:t>
      </w:r>
      <w:r w:rsidRPr="006E4F11">
        <w:rPr>
          <w:bCs/>
          <w:iCs/>
          <w:szCs w:val="24"/>
        </w:rPr>
        <w:t xml:space="preserve">. ДЛЯ ВЫПОЛНЕНИЯ «УСЛОВИЯ ПРОЧНОСТИ»  (СООТНОШЕНИЕ ДЕЙСТВУЮЩЕГО НАПРЯЖЕНИЯ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</w:rPr>
        <w:t xml:space="preserve"> С ДОПУСКАЕМЫМ НАПРЯЖЕНИЕМ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  <w:vertAlign w:val="subscript"/>
          <w:lang w:val="en-US"/>
        </w:rPr>
        <w:t>U</w:t>
      </w:r>
      <w:r w:rsidRPr="006E4F11">
        <w:rPr>
          <w:bCs/>
          <w:iCs/>
          <w:szCs w:val="24"/>
        </w:rPr>
        <w:t xml:space="preserve"> , ГДЕ </w:t>
      </w:r>
      <w:r w:rsidRPr="006E4F11">
        <w:rPr>
          <w:bCs/>
          <w:iCs/>
          <w:szCs w:val="24"/>
          <w:lang w:val="en-US"/>
        </w:rPr>
        <w:t>F</w:t>
      </w:r>
      <w:r w:rsidRPr="006E4F11">
        <w:rPr>
          <w:bCs/>
          <w:iCs/>
          <w:szCs w:val="24"/>
        </w:rPr>
        <w:t xml:space="preserve"> - ВНЕШНЯЯ СИЛА, А - ПЛОЩАДЬ ВСЕЙ ПОВЕРХНОСТИ), СПРАВЕДЛИВО НЕРАВЕНСТВО:</w:t>
      </w:r>
    </w:p>
    <w:p w:rsidR="00D55356" w:rsidRPr="006E4F11" w:rsidRDefault="00D55356" w:rsidP="00B358A7">
      <w:pPr>
        <w:numPr>
          <w:ilvl w:val="0"/>
          <w:numId w:val="42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:rsidR="00D55356" w:rsidRPr="006E4F11" w:rsidRDefault="00D55356" w:rsidP="00B358A7">
      <w:pPr>
        <w:numPr>
          <w:ilvl w:val="0"/>
          <w:numId w:val="42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:rsidR="00D55356" w:rsidRPr="006E4F11" w:rsidRDefault="00245A75" w:rsidP="00B358A7">
      <w:pPr>
        <w:numPr>
          <w:ilvl w:val="0"/>
          <w:numId w:val="42"/>
        </w:numPr>
        <w:rPr>
          <w:bCs/>
          <w:iCs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=σ</m:t>
        </m:r>
      </m:oMath>
    </w:p>
    <w:p w:rsidR="00D55356" w:rsidRPr="006E4F11" w:rsidRDefault="00A30CA4" w:rsidP="00B358A7">
      <w:pPr>
        <w:numPr>
          <w:ilvl w:val="0"/>
          <w:numId w:val="42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 xml:space="preserve"> σ=A∙F≤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:rsidR="00D55356" w:rsidRPr="006E4F11" w:rsidRDefault="00D55356" w:rsidP="00D55356">
      <w:pPr>
        <w:rPr>
          <w:szCs w:val="24"/>
        </w:rPr>
      </w:pPr>
    </w:p>
    <w:p w:rsidR="00D55356" w:rsidRPr="006E4F11" w:rsidRDefault="00D55356" w:rsidP="00D55356">
      <w:pPr>
        <w:rPr>
          <w:szCs w:val="24"/>
        </w:rPr>
      </w:pPr>
      <w:r w:rsidRPr="006E4F11">
        <w:rPr>
          <w:szCs w:val="24"/>
        </w:rPr>
        <w:t>1</w:t>
      </w:r>
      <w:r w:rsidR="006B1CAD" w:rsidRPr="006E4F11">
        <w:rPr>
          <w:szCs w:val="24"/>
        </w:rPr>
        <w:t>4</w:t>
      </w:r>
      <w:r w:rsidRPr="006E4F11">
        <w:rPr>
          <w:szCs w:val="24"/>
        </w:rPr>
        <w:t>. ВСЯКОЕ ТЕЛО ДОЛЖНО НАХОДИТЬСЯ В СОСТОЯНИИ ПОКОЯ ИЛИ РАВНОМЕРНОГО ПРЯМОЛИНЕЙНОГО ДВИЖЕНИЯ, ПОКА ЭТО СОСТОЯНИЕ НЕ БУДЕТ ИЗМЕНЕНО ДЕЙСТВУЮЩИМИ НА ТЕЛО СИЛАМИ – ЭТО …</w:t>
      </w:r>
    </w:p>
    <w:p w:rsidR="00D55356" w:rsidRPr="006E4F11" w:rsidRDefault="00D55356" w:rsidP="00B358A7">
      <w:pPr>
        <w:numPr>
          <w:ilvl w:val="0"/>
          <w:numId w:val="60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инерции</w:t>
      </w:r>
    </w:p>
    <w:p w:rsidR="00D55356" w:rsidRPr="006E4F11" w:rsidRDefault="00D55356" w:rsidP="00B358A7">
      <w:pPr>
        <w:numPr>
          <w:ilvl w:val="0"/>
          <w:numId w:val="60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о равенстве действия </w:t>
      </w:r>
    </w:p>
    <w:p w:rsidR="00D55356" w:rsidRPr="006E4F11" w:rsidRDefault="00D55356" w:rsidP="00B358A7">
      <w:pPr>
        <w:numPr>
          <w:ilvl w:val="0"/>
          <w:numId w:val="60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 противодействия</w:t>
      </w:r>
    </w:p>
    <w:p w:rsidR="00D55356" w:rsidRPr="006E4F11" w:rsidRDefault="00D55356" w:rsidP="00B358A7">
      <w:pPr>
        <w:numPr>
          <w:ilvl w:val="0"/>
          <w:numId w:val="60"/>
        </w:numPr>
        <w:rPr>
          <w:bCs/>
          <w:szCs w:val="24"/>
        </w:rPr>
      </w:pPr>
      <w:r w:rsidRPr="006E4F11">
        <w:rPr>
          <w:bCs/>
          <w:szCs w:val="24"/>
        </w:rPr>
        <w:t xml:space="preserve"> закон о равномерности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D55356" w:rsidP="00D55356">
      <w:pPr>
        <w:rPr>
          <w:szCs w:val="24"/>
        </w:rPr>
      </w:pPr>
      <w:r w:rsidRPr="006E4F11">
        <w:rPr>
          <w:bCs/>
          <w:szCs w:val="24"/>
        </w:rPr>
        <w:t>1</w:t>
      </w:r>
      <w:r w:rsidR="006B1CAD" w:rsidRPr="006E4F11">
        <w:rPr>
          <w:bCs/>
          <w:szCs w:val="24"/>
        </w:rPr>
        <w:t>5</w:t>
      </w:r>
      <w:r w:rsidRPr="006E4F11">
        <w:rPr>
          <w:bCs/>
          <w:szCs w:val="24"/>
        </w:rPr>
        <w:t xml:space="preserve"> ЗАКОН О РАВЕНСТВЕ ДЕЙСТВИЯ И ПРОТИВОДЕЙСТВИЯ </w:t>
      </w:r>
      <w:r w:rsidRPr="006E4F11">
        <w:rPr>
          <w:szCs w:val="24"/>
        </w:rPr>
        <w:t xml:space="preserve">- СИЛЫ ВЗАИМОДЕЙСТВИЯ ДВУХ МАТЕРИАЛЬНЫХ ТОЧЕК </w:t>
      </w:r>
    </w:p>
    <w:p w:rsidR="00D55356" w:rsidRPr="006E4F11" w:rsidRDefault="00D55356" w:rsidP="00B358A7">
      <w:pPr>
        <w:numPr>
          <w:ilvl w:val="0"/>
          <w:numId w:val="61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равны по величине и противоположны по направлению и действуют по одной прямой</w:t>
      </w:r>
    </w:p>
    <w:p w:rsidR="00D55356" w:rsidRPr="006E4F11" w:rsidRDefault="00D55356" w:rsidP="00B358A7">
      <w:pPr>
        <w:numPr>
          <w:ilvl w:val="0"/>
          <w:numId w:val="61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не равны по величине и противоположны по направлению </w:t>
      </w:r>
    </w:p>
    <w:p w:rsidR="00D55356" w:rsidRPr="006E4F11" w:rsidRDefault="00D55356" w:rsidP="00B358A7">
      <w:pPr>
        <w:numPr>
          <w:ilvl w:val="0"/>
          <w:numId w:val="61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равны по величине и одинаковы по направлению и действуют по одной прямой. </w:t>
      </w:r>
    </w:p>
    <w:p w:rsidR="00D55356" w:rsidRPr="006E4F11" w:rsidRDefault="00D55356" w:rsidP="00B358A7">
      <w:pPr>
        <w:numPr>
          <w:ilvl w:val="0"/>
          <w:numId w:val="61"/>
        </w:numPr>
        <w:ind w:left="426" w:hanging="284"/>
        <w:rPr>
          <w:szCs w:val="24"/>
        </w:rPr>
      </w:pPr>
      <w:r w:rsidRPr="006E4F11">
        <w:rPr>
          <w:szCs w:val="24"/>
        </w:rPr>
        <w:t xml:space="preserve"> равны по величине и противоположны по направлению и перпендикулярны друг другу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D55356" w:rsidP="00D55356">
      <w:pPr>
        <w:rPr>
          <w:szCs w:val="24"/>
        </w:rPr>
      </w:pPr>
      <w:r w:rsidRPr="006E4F11">
        <w:rPr>
          <w:szCs w:val="24"/>
        </w:rPr>
        <w:t>1</w:t>
      </w:r>
      <w:r w:rsidR="006B1CAD" w:rsidRPr="006E4F11">
        <w:rPr>
          <w:szCs w:val="24"/>
        </w:rPr>
        <w:t xml:space="preserve">6. </w:t>
      </w:r>
      <w:r w:rsidRPr="006E4F11">
        <w:rPr>
          <w:szCs w:val="24"/>
        </w:rPr>
        <w:t>ДВЕ СИЛЫ, ПРИЛОЖЕННЫЕ К ТЕЛУ В ОДНОЙ ТОЧКЕ, МОЖНО ЗАМЕНИТЬ ОДНОЙ, ПРИЛОЖЕННОЙ В ТОЙ ЖЕ ТОЧКЕ, КОТОРАЯ ЯВЛЯЕТСЯ   …  ПАРАЛЛЕЛОГРАММА, ПОСТРОЕННОГО НА ЭТИХ СИЛАХ КАК НА СТОРОНАХ</w:t>
      </w:r>
    </w:p>
    <w:p w:rsidR="00D55356" w:rsidRPr="006E4F11" w:rsidRDefault="00D55356" w:rsidP="00B358A7">
      <w:pPr>
        <w:numPr>
          <w:ilvl w:val="0"/>
          <w:numId w:val="62"/>
        </w:numPr>
        <w:rPr>
          <w:szCs w:val="24"/>
        </w:rPr>
      </w:pPr>
      <w:r w:rsidRPr="006E4F11">
        <w:rPr>
          <w:szCs w:val="24"/>
        </w:rPr>
        <w:t xml:space="preserve"> диагональю</w:t>
      </w:r>
    </w:p>
    <w:p w:rsidR="00D55356" w:rsidRPr="006E4F11" w:rsidRDefault="00D55356" w:rsidP="00B358A7">
      <w:pPr>
        <w:numPr>
          <w:ilvl w:val="0"/>
          <w:numId w:val="62"/>
        </w:numPr>
        <w:rPr>
          <w:szCs w:val="24"/>
        </w:rPr>
      </w:pPr>
      <w:r w:rsidRPr="006E4F11">
        <w:rPr>
          <w:szCs w:val="24"/>
        </w:rPr>
        <w:t xml:space="preserve"> большей стороной</w:t>
      </w:r>
    </w:p>
    <w:p w:rsidR="00D55356" w:rsidRPr="006E4F11" w:rsidRDefault="00D55356" w:rsidP="00B358A7">
      <w:pPr>
        <w:numPr>
          <w:ilvl w:val="0"/>
          <w:numId w:val="62"/>
        </w:numPr>
        <w:rPr>
          <w:szCs w:val="24"/>
        </w:rPr>
      </w:pPr>
      <w:r w:rsidRPr="006E4F11">
        <w:rPr>
          <w:szCs w:val="24"/>
        </w:rPr>
        <w:t xml:space="preserve"> меньшей стороной</w:t>
      </w:r>
    </w:p>
    <w:p w:rsidR="00D55356" w:rsidRPr="006E4F11" w:rsidRDefault="00D55356" w:rsidP="00B358A7">
      <w:pPr>
        <w:numPr>
          <w:ilvl w:val="0"/>
          <w:numId w:val="62"/>
        </w:numPr>
        <w:rPr>
          <w:szCs w:val="24"/>
        </w:rPr>
      </w:pPr>
      <w:r w:rsidRPr="006E4F11">
        <w:rPr>
          <w:szCs w:val="24"/>
        </w:rPr>
        <w:t xml:space="preserve"> углом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6B1CAD" w:rsidP="00D55356">
      <w:pPr>
        <w:rPr>
          <w:szCs w:val="24"/>
        </w:rPr>
      </w:pPr>
      <w:r w:rsidRPr="006E4F11">
        <w:rPr>
          <w:bCs/>
          <w:iCs/>
          <w:szCs w:val="24"/>
        </w:rPr>
        <w:t>17.</w:t>
      </w:r>
      <w:r w:rsidR="00D55356" w:rsidRPr="006E4F11">
        <w:rPr>
          <w:bCs/>
          <w:iCs/>
          <w:szCs w:val="24"/>
        </w:rPr>
        <w:t xml:space="preserve"> ОСНОВНОЙ ЗАКОН РЫЧАГА: Р</w:t>
      </w:r>
      <w:r w:rsidR="00D55356" w:rsidRPr="006E4F11">
        <w:rPr>
          <w:iCs/>
          <w:szCs w:val="24"/>
        </w:rPr>
        <w:t>ЫЧАГ НАХОДИТСЯ В РАВНОВЕСИИ ТОГДА, КОГДА СИЛЫ, ДЕЙСТВУЮЩИЕ НА НЕГО, …</w:t>
      </w:r>
    </w:p>
    <w:p w:rsidR="00D55356" w:rsidRPr="006E4F11" w:rsidRDefault="00D55356" w:rsidP="00B358A7">
      <w:pPr>
        <w:numPr>
          <w:ilvl w:val="0"/>
          <w:numId w:val="63"/>
        </w:numPr>
        <w:rPr>
          <w:szCs w:val="24"/>
        </w:rPr>
      </w:pPr>
      <w:r w:rsidRPr="006E4F11">
        <w:rPr>
          <w:iCs/>
          <w:szCs w:val="24"/>
        </w:rPr>
        <w:t xml:space="preserve"> обратно пропорциональны плечам этих сил</w:t>
      </w:r>
    </w:p>
    <w:p w:rsidR="00D55356" w:rsidRPr="006E4F11" w:rsidRDefault="00D55356" w:rsidP="00B358A7">
      <w:pPr>
        <w:numPr>
          <w:ilvl w:val="0"/>
          <w:numId w:val="63"/>
        </w:numPr>
        <w:rPr>
          <w:szCs w:val="24"/>
        </w:rPr>
      </w:pPr>
      <w:r w:rsidRPr="006E4F11">
        <w:rPr>
          <w:iCs/>
          <w:szCs w:val="24"/>
        </w:rPr>
        <w:t xml:space="preserve"> прямо пропорциональны плечам этих сил</w:t>
      </w:r>
    </w:p>
    <w:p w:rsidR="00D55356" w:rsidRPr="006E4F11" w:rsidRDefault="00D55356" w:rsidP="00B358A7">
      <w:pPr>
        <w:numPr>
          <w:ilvl w:val="0"/>
          <w:numId w:val="63"/>
        </w:numPr>
        <w:rPr>
          <w:szCs w:val="24"/>
        </w:rPr>
      </w:pPr>
      <w:r w:rsidRPr="006E4F11">
        <w:rPr>
          <w:iCs/>
          <w:szCs w:val="24"/>
        </w:rPr>
        <w:t xml:space="preserve"> обратно пропорциональны квадратам плечам этих сил</w:t>
      </w:r>
    </w:p>
    <w:p w:rsidR="00D55356" w:rsidRPr="006E4F11" w:rsidRDefault="00D55356" w:rsidP="00B358A7">
      <w:pPr>
        <w:numPr>
          <w:ilvl w:val="0"/>
          <w:numId w:val="63"/>
        </w:numPr>
        <w:rPr>
          <w:szCs w:val="24"/>
        </w:rPr>
      </w:pPr>
      <w:r w:rsidRPr="006E4F11">
        <w:rPr>
          <w:iCs/>
          <w:szCs w:val="24"/>
        </w:rPr>
        <w:t xml:space="preserve"> равны произведению момента сил на плечо этих сил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18</w:t>
      </w:r>
      <w:r w:rsidR="00D55356" w:rsidRPr="006E4F11">
        <w:rPr>
          <w:bCs/>
          <w:iCs/>
          <w:szCs w:val="24"/>
        </w:rPr>
        <w:t xml:space="preserve"> КОЛИЧЕСТВЕННОЙ МЕРОЙ МЕХАНИЧЕСКОГО ВЗАИМОДЕЙСТВИЯ, КОТОРАЯ ХАРАКТЕРИЗУЕТ ИНТЕНСИВНОСТЬ И НАПРАВЛЕНИЕ ЭТОГО ВЗАИМОДЕЙСТВИЯ ЯВЛЯЕТСЯ </w:t>
      </w:r>
    </w:p>
    <w:p w:rsidR="00D55356" w:rsidRPr="006E4F11" w:rsidRDefault="00D55356" w:rsidP="00B358A7">
      <w:pPr>
        <w:numPr>
          <w:ilvl w:val="0"/>
          <w:numId w:val="64"/>
        </w:numPr>
        <w:rPr>
          <w:szCs w:val="24"/>
        </w:rPr>
      </w:pPr>
      <w:r w:rsidRPr="006E4F11">
        <w:rPr>
          <w:bCs/>
          <w:szCs w:val="24"/>
        </w:rPr>
        <w:t xml:space="preserve"> сила</w:t>
      </w:r>
    </w:p>
    <w:p w:rsidR="00D55356" w:rsidRPr="006E4F11" w:rsidRDefault="00D55356" w:rsidP="00B358A7">
      <w:pPr>
        <w:numPr>
          <w:ilvl w:val="0"/>
          <w:numId w:val="64"/>
        </w:numPr>
        <w:rPr>
          <w:szCs w:val="24"/>
        </w:rPr>
      </w:pPr>
      <w:r w:rsidRPr="006E4F11">
        <w:rPr>
          <w:szCs w:val="24"/>
        </w:rPr>
        <w:t xml:space="preserve"> момент силы</w:t>
      </w:r>
    </w:p>
    <w:p w:rsidR="00D55356" w:rsidRPr="006E4F11" w:rsidRDefault="00D55356" w:rsidP="00B358A7">
      <w:pPr>
        <w:numPr>
          <w:ilvl w:val="0"/>
          <w:numId w:val="64"/>
        </w:numPr>
        <w:rPr>
          <w:szCs w:val="24"/>
        </w:rPr>
      </w:pPr>
      <w:r w:rsidRPr="006E4F11">
        <w:rPr>
          <w:szCs w:val="24"/>
        </w:rPr>
        <w:t xml:space="preserve"> проекция силы</w:t>
      </w:r>
    </w:p>
    <w:p w:rsidR="00D55356" w:rsidRPr="006E4F11" w:rsidRDefault="00D55356" w:rsidP="00B358A7">
      <w:pPr>
        <w:numPr>
          <w:ilvl w:val="0"/>
          <w:numId w:val="64"/>
        </w:numPr>
        <w:rPr>
          <w:szCs w:val="24"/>
        </w:rPr>
      </w:pPr>
      <w:r w:rsidRPr="006E4F11">
        <w:rPr>
          <w:szCs w:val="24"/>
        </w:rPr>
        <w:t xml:space="preserve"> импульс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lastRenderedPageBreak/>
        <w:t>19</w:t>
      </w:r>
      <w:r w:rsidR="00D55356" w:rsidRPr="006E4F11">
        <w:rPr>
          <w:bCs/>
          <w:iCs/>
          <w:szCs w:val="24"/>
        </w:rPr>
        <w:t>.  РАЗДЕЛ МЕХАНИКИ, В КОТОРОЙ ИЗУЧАЮТСЯ МЕТОДЫ ЭКВИВАЛЕНТНОГО ПРЕОБРАЗОВАНИЯ СИЛ, ПРИЛОЖЕННЫХ К МАТЕРИАЛЬНОЙ ТОЧКЕ ИЛИ АБСОЛЮТНО ТВЕРДОМУ ТЕЛУ, А ТАКЖЕ УСЛОВИЯ РАВНОВЕСИЯ</w:t>
      </w:r>
    </w:p>
    <w:p w:rsidR="00D55356" w:rsidRPr="006E4F11" w:rsidRDefault="00D55356" w:rsidP="00B358A7">
      <w:pPr>
        <w:numPr>
          <w:ilvl w:val="0"/>
          <w:numId w:val="65"/>
        </w:numPr>
        <w:rPr>
          <w:szCs w:val="24"/>
        </w:rPr>
      </w:pPr>
      <w:r w:rsidRPr="006E4F11">
        <w:rPr>
          <w:bCs/>
          <w:szCs w:val="24"/>
        </w:rPr>
        <w:t xml:space="preserve"> статика</w:t>
      </w:r>
    </w:p>
    <w:p w:rsidR="00D55356" w:rsidRPr="006E4F11" w:rsidRDefault="00D55356" w:rsidP="00B358A7">
      <w:pPr>
        <w:numPr>
          <w:ilvl w:val="0"/>
          <w:numId w:val="65"/>
        </w:numPr>
        <w:rPr>
          <w:szCs w:val="24"/>
        </w:rPr>
      </w:pPr>
      <w:r w:rsidRPr="006E4F11">
        <w:rPr>
          <w:szCs w:val="24"/>
        </w:rPr>
        <w:t xml:space="preserve"> динамика</w:t>
      </w:r>
    </w:p>
    <w:p w:rsidR="00D55356" w:rsidRPr="006E4F11" w:rsidRDefault="00D55356" w:rsidP="00B358A7">
      <w:pPr>
        <w:numPr>
          <w:ilvl w:val="0"/>
          <w:numId w:val="65"/>
        </w:numPr>
        <w:rPr>
          <w:szCs w:val="24"/>
        </w:rPr>
      </w:pPr>
      <w:r w:rsidRPr="006E4F11">
        <w:rPr>
          <w:szCs w:val="24"/>
        </w:rPr>
        <w:t xml:space="preserve"> кинематика</w:t>
      </w:r>
    </w:p>
    <w:p w:rsidR="00D55356" w:rsidRPr="006E4F11" w:rsidRDefault="00D55356" w:rsidP="00B358A7">
      <w:pPr>
        <w:numPr>
          <w:ilvl w:val="0"/>
          <w:numId w:val="65"/>
        </w:numPr>
        <w:rPr>
          <w:szCs w:val="24"/>
        </w:rPr>
      </w:pPr>
      <w:r w:rsidRPr="006E4F11">
        <w:rPr>
          <w:szCs w:val="24"/>
        </w:rPr>
        <w:t xml:space="preserve"> биомеханика</w:t>
      </w:r>
    </w:p>
    <w:p w:rsidR="00D55356" w:rsidRPr="006E4F11" w:rsidRDefault="00D55356" w:rsidP="00D55356">
      <w:pPr>
        <w:rPr>
          <w:bCs/>
          <w:iCs/>
          <w:szCs w:val="24"/>
        </w:rPr>
      </w:pPr>
    </w:p>
    <w:p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20</w:t>
      </w:r>
      <w:r w:rsidR="00D55356" w:rsidRPr="006E4F11">
        <w:rPr>
          <w:bCs/>
          <w:iCs/>
          <w:szCs w:val="24"/>
        </w:rPr>
        <w:t>. РАЗДЕЛ, ИЗУЧАЮЩИЙ МЕХАНИЧЕСКИЕ СВОЙСТВА ЖИВЫХ ТКАНЕЙ, ОРГАНОВ И ОРГАНИЗМА В ЦЕЛОМ, А ТАКЖЕ ПРОИСХОДЯЩИЕ В НИХ МЕХАНИЧЕСКИЕ ЯВЛЕНИЯ, НАЗЫВАЕТСЯ …</w:t>
      </w:r>
    </w:p>
    <w:p w:rsidR="00D55356" w:rsidRPr="006E4F11" w:rsidRDefault="00D55356" w:rsidP="00B358A7">
      <w:pPr>
        <w:numPr>
          <w:ilvl w:val="0"/>
          <w:numId w:val="66"/>
        </w:numPr>
        <w:rPr>
          <w:bCs/>
          <w:szCs w:val="24"/>
        </w:rPr>
      </w:pPr>
      <w:r w:rsidRPr="006E4F11">
        <w:rPr>
          <w:bCs/>
          <w:szCs w:val="24"/>
        </w:rPr>
        <w:t xml:space="preserve"> биомеханика</w:t>
      </w:r>
    </w:p>
    <w:p w:rsidR="00D55356" w:rsidRPr="006E4F11" w:rsidRDefault="00D55356" w:rsidP="00B358A7">
      <w:pPr>
        <w:numPr>
          <w:ilvl w:val="0"/>
          <w:numId w:val="66"/>
        </w:numPr>
        <w:rPr>
          <w:bCs/>
          <w:szCs w:val="24"/>
        </w:rPr>
      </w:pPr>
      <w:r w:rsidRPr="006E4F11">
        <w:rPr>
          <w:bCs/>
          <w:szCs w:val="24"/>
        </w:rPr>
        <w:t xml:space="preserve"> механика</w:t>
      </w:r>
    </w:p>
    <w:p w:rsidR="00D55356" w:rsidRPr="006E4F11" w:rsidRDefault="00D55356" w:rsidP="00B358A7">
      <w:pPr>
        <w:numPr>
          <w:ilvl w:val="0"/>
          <w:numId w:val="66"/>
        </w:numPr>
        <w:rPr>
          <w:bCs/>
          <w:szCs w:val="24"/>
        </w:rPr>
      </w:pPr>
      <w:r w:rsidRPr="006E4F11">
        <w:rPr>
          <w:bCs/>
          <w:szCs w:val="24"/>
        </w:rPr>
        <w:t xml:space="preserve"> динамика</w:t>
      </w:r>
    </w:p>
    <w:p w:rsidR="00D55356" w:rsidRPr="006E4F11" w:rsidRDefault="00D55356" w:rsidP="00B358A7">
      <w:pPr>
        <w:numPr>
          <w:ilvl w:val="0"/>
          <w:numId w:val="66"/>
        </w:numPr>
        <w:rPr>
          <w:bCs/>
          <w:szCs w:val="24"/>
        </w:rPr>
      </w:pPr>
      <w:r w:rsidRPr="006E4F11">
        <w:rPr>
          <w:bCs/>
          <w:szCs w:val="24"/>
        </w:rPr>
        <w:t xml:space="preserve"> статика</w:t>
      </w:r>
    </w:p>
    <w:p w:rsidR="00D55356" w:rsidRPr="006E4F11" w:rsidRDefault="00D55356" w:rsidP="00D55356">
      <w:pPr>
        <w:rPr>
          <w:bCs/>
          <w:iCs/>
          <w:szCs w:val="24"/>
        </w:rPr>
      </w:pPr>
    </w:p>
    <w:p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21</w:t>
      </w:r>
      <w:r w:rsidR="00D55356" w:rsidRPr="006E4F11">
        <w:rPr>
          <w:bCs/>
          <w:iCs/>
          <w:szCs w:val="24"/>
        </w:rPr>
        <w:t>. ПРИ ДЕЙСТВИИ ТОЛЬКО ПРОДОЛЬНОЙ СИЛЫ ВДОЛЬ ОСИ ЗУБА ВО ВСЕХ ПОПЕРЕЧНЫХ СЕЧЕНИЯХ ВОЗНИКАЮТ НОРМАЛЬНЫЕ СЖИМАЮЩИЕ НАПРЯЖЕНИЯ ОДИНАКОВЫЕ ПО ВЕЛИЧИНЕ, КОТОРАЯ ОПРЕДЕЛЯЕТСЯ ФОРМУЛОЙ (</w:t>
      </w:r>
      <w:r w:rsidR="00D55356" w:rsidRPr="006E4F11">
        <w:rPr>
          <w:bCs/>
          <w:iCs/>
          <w:szCs w:val="24"/>
          <w:lang w:val="en-US"/>
        </w:rPr>
        <w:t>F</w:t>
      </w:r>
      <w:r w:rsidR="00D55356" w:rsidRPr="006E4F11">
        <w:rPr>
          <w:bCs/>
          <w:iCs/>
          <w:szCs w:val="24"/>
          <w:vertAlign w:val="subscript"/>
        </w:rPr>
        <w:t>В</w:t>
      </w:r>
      <w:r w:rsidR="00D55356" w:rsidRPr="006E4F11">
        <w:rPr>
          <w:bCs/>
          <w:iCs/>
          <w:szCs w:val="24"/>
        </w:rPr>
        <w:t xml:space="preserve"> — ВЕРТИКАЛЬНАЯ СОСТАВЛЯЮЩАЯ ЖЕВАТЕЛЬНОЙ НАГРУЗКИ, А —ПЛОЩАДЬ ПОПЕРЕЧНОГО СЕЧЕНИЯ ТЕЛА): </w:t>
      </w:r>
    </w:p>
    <w:p w:rsidR="00D55356" w:rsidRPr="006E4F11" w:rsidRDefault="00245A75" w:rsidP="00B358A7">
      <w:pPr>
        <w:numPr>
          <w:ilvl w:val="0"/>
          <w:numId w:val="67"/>
        </w:numPr>
        <w:rPr>
          <w:bCs/>
          <w:iCs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D55356" w:rsidRPr="006E4F11" w:rsidRDefault="00245A75" w:rsidP="00B358A7">
      <w:pPr>
        <w:numPr>
          <w:ilvl w:val="0"/>
          <w:numId w:val="67"/>
        </w:numPr>
        <w:rPr>
          <w:bCs/>
          <w:iCs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den>
        </m:f>
      </m:oMath>
    </w:p>
    <w:p w:rsidR="00D55356" w:rsidRPr="006E4F11" w:rsidRDefault="00245A75" w:rsidP="00B358A7">
      <w:pPr>
        <w:numPr>
          <w:ilvl w:val="0"/>
          <w:numId w:val="67"/>
        </w:numPr>
        <w:rPr>
          <w:bCs/>
          <w:iCs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∙А</m:t>
        </m:r>
      </m:oMath>
    </w:p>
    <w:p w:rsidR="00D55356" w:rsidRPr="006E4F11" w:rsidRDefault="00D55356" w:rsidP="00D55356">
      <w:pPr>
        <w:rPr>
          <w:b/>
          <w:szCs w:val="24"/>
        </w:rPr>
      </w:pPr>
    </w:p>
    <w:p w:rsidR="00D55356" w:rsidRPr="006E4F11" w:rsidRDefault="006E4F11" w:rsidP="00D55356">
      <w:pPr>
        <w:rPr>
          <w:bCs/>
          <w:iCs/>
          <w:szCs w:val="24"/>
        </w:rPr>
      </w:pPr>
      <w:r w:rsidRPr="006E4F11">
        <w:rPr>
          <w:bCs/>
          <w:iCs/>
          <w:szCs w:val="24"/>
        </w:rPr>
        <w:t>22</w:t>
      </w:r>
      <w:r w:rsidR="00D55356" w:rsidRPr="006E4F11">
        <w:rPr>
          <w:bCs/>
          <w:iCs/>
          <w:szCs w:val="24"/>
        </w:rPr>
        <w:t>.  ПЕРЕХОД ВЕЩЕСТВА ИЗ ОДНОГО АГРЕГАТНОГО СОСТОЯНИЯ В ДРУГОЕ СОПРОВОЖДАЕТСЯ</w:t>
      </w:r>
    </w:p>
    <w:p w:rsidR="00D55356" w:rsidRPr="006E4F11" w:rsidRDefault="00D55356" w:rsidP="00B358A7">
      <w:pPr>
        <w:numPr>
          <w:ilvl w:val="0"/>
          <w:numId w:val="68"/>
        </w:numPr>
        <w:rPr>
          <w:szCs w:val="24"/>
        </w:rPr>
      </w:pPr>
      <w:r w:rsidRPr="006E4F11">
        <w:rPr>
          <w:szCs w:val="24"/>
        </w:rPr>
        <w:t xml:space="preserve"> изменением структуры</w:t>
      </w:r>
    </w:p>
    <w:p w:rsidR="00D55356" w:rsidRPr="006E4F11" w:rsidRDefault="00D55356" w:rsidP="00B358A7">
      <w:pPr>
        <w:numPr>
          <w:ilvl w:val="0"/>
          <w:numId w:val="68"/>
        </w:numPr>
        <w:rPr>
          <w:szCs w:val="24"/>
        </w:rPr>
      </w:pPr>
      <w:r w:rsidRPr="006E4F11">
        <w:rPr>
          <w:szCs w:val="24"/>
        </w:rPr>
        <w:t xml:space="preserve"> выделением энергии</w:t>
      </w:r>
    </w:p>
    <w:p w:rsidR="00D55356" w:rsidRPr="006E4F11" w:rsidRDefault="00D55356" w:rsidP="00B358A7">
      <w:pPr>
        <w:numPr>
          <w:ilvl w:val="0"/>
          <w:numId w:val="68"/>
        </w:numPr>
        <w:rPr>
          <w:szCs w:val="24"/>
        </w:rPr>
      </w:pPr>
      <w:r w:rsidRPr="006E4F11">
        <w:rPr>
          <w:szCs w:val="24"/>
        </w:rPr>
        <w:t xml:space="preserve"> уменьшением объёма</w:t>
      </w:r>
    </w:p>
    <w:p w:rsidR="00D55356" w:rsidRPr="006E4F11" w:rsidRDefault="00D55356" w:rsidP="00B358A7">
      <w:pPr>
        <w:numPr>
          <w:ilvl w:val="0"/>
          <w:numId w:val="68"/>
        </w:numPr>
        <w:rPr>
          <w:szCs w:val="24"/>
        </w:rPr>
      </w:pPr>
      <w:r w:rsidRPr="006E4F11">
        <w:rPr>
          <w:szCs w:val="24"/>
        </w:rPr>
        <w:t xml:space="preserve"> деформацией</w:t>
      </w:r>
    </w:p>
    <w:p w:rsidR="00D55356" w:rsidRPr="006E4F11" w:rsidRDefault="00D55356" w:rsidP="00D55356">
      <w:pPr>
        <w:rPr>
          <w:b/>
          <w:szCs w:val="24"/>
        </w:rPr>
      </w:pPr>
    </w:p>
    <w:p w:rsidR="00D55356" w:rsidRPr="006E4F11" w:rsidRDefault="00D55356" w:rsidP="00D55356">
      <w:pPr>
        <w:rPr>
          <w:b/>
          <w:szCs w:val="24"/>
        </w:rPr>
      </w:pPr>
      <w:r w:rsidRPr="006E4F11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</w:t>
      </w:r>
      <w:r w:rsidR="006E4F11" w:rsidRPr="006E4F11">
        <w:rPr>
          <w:szCs w:val="24"/>
        </w:rPr>
        <w:t>3</w:t>
      </w:r>
      <w:r w:rsidRPr="006E4F11">
        <w:rPr>
          <w:szCs w:val="24"/>
        </w:rPr>
        <w:t xml:space="preserve">. </w:t>
      </w:r>
      <w:r w:rsidRPr="006E4F11">
        <w:rPr>
          <w:bCs/>
          <w:szCs w:val="24"/>
        </w:rPr>
        <w:t>УКАЖИТЕ ПОСЛЕДОВАТЕЛЬНУЮ ЦЕПОЧКУ ЭЛЕМЕНТОВ, ОБРАЗУЮЩУЮ ПОРЯДОК ДЕЙСТВИЙ ДЛЯ ИЗМЕРЕНИЯ МОДУЛЯ УПРУГОСТИ.</w:t>
      </w:r>
    </w:p>
    <w:p w:rsidR="00D55356" w:rsidRPr="006E4F11" w:rsidRDefault="00D55356" w:rsidP="00B358A7">
      <w:pPr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измерить расстояние между плоскостями опорных призм,  высоту ширину поперечного сечения пластины. </w:t>
      </w:r>
    </w:p>
    <w:p w:rsidR="00D55356" w:rsidRPr="006E4F11" w:rsidRDefault="00D55356" w:rsidP="00B358A7">
      <w:pPr>
        <w:pStyle w:val="af1"/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>расположить на опоры исследуемый стержень (пластину).</w:t>
      </w:r>
    </w:p>
    <w:p w:rsidR="00D55356" w:rsidRPr="006E4F11" w:rsidRDefault="00D55356" w:rsidP="00B358A7">
      <w:pPr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>вычислить среднее значение модуля упругости</w:t>
      </w:r>
    </w:p>
    <w:p w:rsidR="00D55356" w:rsidRPr="006E4F11" w:rsidRDefault="00D55356" w:rsidP="00B358A7">
      <w:pPr>
        <w:pStyle w:val="af1"/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 xml:space="preserve">установить скобу посредине между стойками. </w:t>
      </w:r>
    </w:p>
    <w:p w:rsidR="00D55356" w:rsidRPr="006E4F11" w:rsidRDefault="00D55356" w:rsidP="00B358A7">
      <w:pPr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повернуть корпус шкалы индикатора так, чтобы ноль оказался против стрелки. </w:t>
      </w:r>
    </w:p>
    <w:p w:rsidR="00D55356" w:rsidRPr="006E4F11" w:rsidRDefault="00D55356" w:rsidP="00B358A7">
      <w:pPr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lastRenderedPageBreak/>
        <w:t xml:space="preserve">показания стрелки индикатора записать в таблицу </w:t>
      </w:r>
    </w:p>
    <w:p w:rsidR="00D55356" w:rsidRPr="006E4F11" w:rsidRDefault="00D55356" w:rsidP="00B358A7">
      <w:pPr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нагрузить платформу одной гирей </w:t>
      </w:r>
    </w:p>
    <w:p w:rsidR="00D55356" w:rsidRPr="006E4F11" w:rsidRDefault="00D55356" w:rsidP="00B358A7">
      <w:pPr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по формуле  определить значение модуля упругости для каждого из грузов. </w:t>
      </w:r>
    </w:p>
    <w:p w:rsidR="00D55356" w:rsidRPr="006E4F11" w:rsidRDefault="00D55356" w:rsidP="00B358A7">
      <w:pPr>
        <w:numPr>
          <w:ilvl w:val="0"/>
          <w:numId w:val="69"/>
        </w:numPr>
        <w:ind w:left="0" w:firstLine="426"/>
        <w:rPr>
          <w:szCs w:val="24"/>
        </w:rPr>
      </w:pPr>
      <w:r w:rsidRPr="006E4F11">
        <w:rPr>
          <w:szCs w:val="24"/>
        </w:rPr>
        <w:t xml:space="preserve">нагрузить последовательно стержень грузами разной массой, занося значения </w:t>
      </w:r>
      <w:r w:rsidRPr="006E4F11">
        <w:rPr>
          <w:i/>
          <w:szCs w:val="24"/>
          <w:lang w:val="en-US"/>
        </w:rPr>
        <w:t>d</w:t>
      </w:r>
      <w:r w:rsidRPr="006E4F11">
        <w:rPr>
          <w:szCs w:val="24"/>
        </w:rPr>
        <w:t xml:space="preserve"> в таблицу. </w:t>
      </w:r>
    </w:p>
    <w:p w:rsidR="00D55356" w:rsidRPr="006E4F11" w:rsidRDefault="00D55356" w:rsidP="00D55356">
      <w:pPr>
        <w:rPr>
          <w:szCs w:val="24"/>
        </w:rPr>
      </w:pPr>
    </w:p>
    <w:p w:rsidR="00D55356" w:rsidRPr="006E4F11" w:rsidRDefault="00D55356" w:rsidP="00D55356">
      <w:pPr>
        <w:rPr>
          <w:b/>
          <w:szCs w:val="24"/>
        </w:rPr>
      </w:pPr>
      <w:r w:rsidRPr="006E4F11">
        <w:rPr>
          <w:b/>
          <w:szCs w:val="24"/>
        </w:rPr>
        <w:t>1.1.3. УСТАНОВЛЕНИЕ СООТВЕТСТВИЯ МЕЖДУ МНОЖЕСТВАМИ ВАРИАНТОВ ОТВЕТОВ</w:t>
      </w:r>
    </w:p>
    <w:p w:rsidR="00D55356" w:rsidRPr="006E4F11" w:rsidRDefault="00D55356" w:rsidP="00D55356">
      <w:pPr>
        <w:rPr>
          <w:b/>
          <w:bCs/>
          <w:i/>
          <w:iCs/>
          <w:szCs w:val="24"/>
        </w:rPr>
      </w:pPr>
    </w:p>
    <w:p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24.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/>
      </w:tblPr>
      <w:tblGrid>
        <w:gridCol w:w="4785"/>
        <w:gridCol w:w="4786"/>
      </w:tblGrid>
      <w:tr w:rsidR="00D55356" w:rsidRPr="006E4F11">
        <w:tc>
          <w:tcPr>
            <w:tcW w:w="4785" w:type="dxa"/>
            <w:shd w:val="clear" w:color="auto" w:fill="auto"/>
          </w:tcPr>
          <w:p w:rsidR="00D55356" w:rsidRPr="006E4F11" w:rsidRDefault="00D55356" w:rsidP="00B358A7">
            <w:pPr>
              <w:pStyle w:val="a2"/>
              <w:numPr>
                <w:ilvl w:val="0"/>
                <w:numId w:val="70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70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70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:rsidR="00D55356" w:rsidRPr="006E4F11" w:rsidRDefault="00D55356" w:rsidP="00B358A7">
            <w:pPr>
              <w:pStyle w:val="a2"/>
              <w:numPr>
                <w:ilvl w:val="0"/>
                <w:numId w:val="71"/>
              </w:numPr>
              <w:jc w:val="both"/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  <w:lang w:eastAsia="ru-RU"/>
              </w:rPr>
              <w:t>кристаллическая керамика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71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воски 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71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интерметаллические соединения </w:t>
            </w:r>
          </w:p>
        </w:tc>
      </w:tr>
    </w:tbl>
    <w:p w:rsidR="00D55356" w:rsidRPr="006E4F11" w:rsidRDefault="00D55356" w:rsidP="00D55356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:rsidR="00D55356" w:rsidRPr="006E4F11" w:rsidRDefault="00D55356" w:rsidP="00D55356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</w:t>
      </w:r>
      <w:r w:rsidR="006E4F11" w:rsidRPr="006E4F11">
        <w:rPr>
          <w:szCs w:val="24"/>
        </w:rPr>
        <w:t>5</w:t>
      </w:r>
      <w:r w:rsidRPr="006E4F11">
        <w:rPr>
          <w:szCs w:val="24"/>
        </w:rPr>
        <w:t>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/>
      </w:tblPr>
      <w:tblGrid>
        <w:gridCol w:w="4785"/>
        <w:gridCol w:w="4786"/>
      </w:tblGrid>
      <w:tr w:rsidR="00D55356" w:rsidRPr="006E4F11">
        <w:tc>
          <w:tcPr>
            <w:tcW w:w="4785" w:type="dxa"/>
            <w:shd w:val="clear" w:color="auto" w:fill="auto"/>
          </w:tcPr>
          <w:p w:rsidR="00D55356" w:rsidRPr="006E4F11" w:rsidRDefault="00D55356" w:rsidP="00B358A7">
            <w:pPr>
              <w:pStyle w:val="a2"/>
              <w:numPr>
                <w:ilvl w:val="0"/>
                <w:numId w:val="32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32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32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:rsidR="00D55356" w:rsidRPr="006E4F11" w:rsidRDefault="00D55356" w:rsidP="00B358A7">
            <w:pPr>
              <w:pStyle w:val="a2"/>
              <w:numPr>
                <w:ilvl w:val="0"/>
                <w:numId w:val="30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</w:rPr>
              <w:t xml:space="preserve">твердые полимеры 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30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сплавы </w:t>
            </w:r>
          </w:p>
          <w:p w:rsidR="00D55356" w:rsidRPr="006E4F11" w:rsidRDefault="00D55356" w:rsidP="00B358A7">
            <w:pPr>
              <w:pStyle w:val="a2"/>
              <w:numPr>
                <w:ilvl w:val="0"/>
                <w:numId w:val="30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</w:rPr>
              <w:t>стёкла</w:t>
            </w:r>
          </w:p>
        </w:tc>
      </w:tr>
    </w:tbl>
    <w:p w:rsidR="00D55356" w:rsidRPr="00F819F7" w:rsidRDefault="00D55356" w:rsidP="00D55356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:rsidR="00974D4B" w:rsidRPr="00F819F7" w:rsidRDefault="00974D4B" w:rsidP="006C6AAF">
      <w:pPr>
        <w:spacing w:after="120"/>
        <w:rPr>
          <w:szCs w:val="24"/>
        </w:rPr>
      </w:pPr>
    </w:p>
    <w:p w:rsidR="00BE6161" w:rsidRPr="00F819F7" w:rsidRDefault="00BE6161" w:rsidP="00BE6161">
      <w:pPr>
        <w:rPr>
          <w:b/>
          <w:szCs w:val="24"/>
        </w:rPr>
      </w:pPr>
      <w:r w:rsidRPr="00F819F7">
        <w:rPr>
          <w:b/>
          <w:szCs w:val="24"/>
        </w:rPr>
        <w:t xml:space="preserve">Проверяемый индикатор достижения компетенции: </w:t>
      </w:r>
    </w:p>
    <w:p w:rsidR="00BE6161" w:rsidRPr="00F819F7" w:rsidRDefault="00BE6161" w:rsidP="00BE6161">
      <w:pPr>
        <w:ind w:left="1134" w:hanging="1134"/>
        <w:rPr>
          <w:i/>
          <w:iCs/>
          <w:color w:val="000000"/>
          <w:szCs w:val="24"/>
        </w:rPr>
      </w:pPr>
      <w:r w:rsidRPr="00271DE7">
        <w:rPr>
          <w:i/>
          <w:iCs/>
          <w:color w:val="000000"/>
          <w:szCs w:val="24"/>
        </w:rPr>
        <w:t>ОПК-8.2.1. Умеет интерпретировать данные основных физико-химических и естественно-научных методов исследования при решении профессиональных задач;</w:t>
      </w:r>
    </w:p>
    <w:p w:rsidR="00D0469C" w:rsidRPr="00F45BAF" w:rsidRDefault="00D0469C" w:rsidP="00BE6161">
      <w:pPr>
        <w:rPr>
          <w:b/>
          <w:szCs w:val="24"/>
        </w:rPr>
      </w:pPr>
    </w:p>
    <w:p w:rsidR="00D057F1" w:rsidRPr="00F45BAF" w:rsidRDefault="00F45BAF" w:rsidP="00F45BAF">
      <w:pPr>
        <w:pStyle w:val="aa"/>
        <w:spacing w:before="0"/>
        <w:jc w:val="left"/>
        <w:rPr>
          <w:rFonts w:ascii="Times New Roman" w:hAnsi="Times New Roman"/>
          <w:b w:val="0"/>
          <w:iCs/>
          <w:szCs w:val="24"/>
        </w:rPr>
      </w:pPr>
      <w:r w:rsidRPr="00F45BAF">
        <w:rPr>
          <w:rFonts w:ascii="Times New Roman" w:hAnsi="Times New Roman"/>
          <w:b w:val="0"/>
          <w:iCs/>
          <w:caps w:val="0"/>
          <w:szCs w:val="24"/>
        </w:rPr>
        <w:t>1</w:t>
      </w:r>
      <w:r w:rsidR="00D057F1" w:rsidRPr="00F45BAF">
        <w:rPr>
          <w:rFonts w:ascii="Times New Roman" w:hAnsi="Times New Roman"/>
          <w:b w:val="0"/>
          <w:iCs/>
          <w:caps w:val="0"/>
          <w:szCs w:val="24"/>
        </w:rPr>
        <w:t xml:space="preserve">. УКАЖИТЕ ОБЩИЙ  ВИД ЗАВИСИМОСТИ МЕЖДУ ПРЕДЕЛОМ ПРОЧНОСТИ </w:t>
      </w:r>
      <w:r w:rsidR="00271DE7" w:rsidRPr="00F45BAF">
        <w:rPr>
          <w:rFonts w:ascii="Times New Roman" w:hAnsi="Times New Roman"/>
          <w:b w:val="0"/>
          <w:iCs/>
          <w:caps w:val="0"/>
          <w:szCs w:val="24"/>
        </w:rPr>
        <w:t>σ</w:t>
      </w:r>
      <w:r w:rsidR="00D057F1" w:rsidRPr="00F45BAF">
        <w:rPr>
          <w:rFonts w:ascii="Times New Roman" w:hAnsi="Times New Roman"/>
          <w:b w:val="0"/>
          <w:iCs/>
          <w:caps w:val="0"/>
          <w:szCs w:val="24"/>
          <w:vertAlign w:val="subscript"/>
        </w:rPr>
        <w:t>В</w:t>
      </w:r>
      <w:r w:rsidR="00D057F1" w:rsidRPr="00F45BAF">
        <w:rPr>
          <w:rFonts w:ascii="Times New Roman" w:hAnsi="Times New Roman"/>
          <w:b w:val="0"/>
          <w:iCs/>
          <w:caps w:val="0"/>
          <w:szCs w:val="24"/>
        </w:rPr>
        <w:t xml:space="preserve"> И ТВЁРДОСТЬЮ ПО БРИНЕЛЛЮ?</w:t>
      </w:r>
    </w:p>
    <w:p w:rsidR="00D057F1" w:rsidRPr="00F45BAF" w:rsidRDefault="00271DE7" w:rsidP="00B358A7">
      <w:pPr>
        <w:pStyle w:val="aa"/>
        <w:numPr>
          <w:ilvl w:val="0"/>
          <w:numId w:val="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σ</w:t>
      </w:r>
      <w:r w:rsidR="00D057F1" w:rsidRPr="00F45BAF">
        <w:rPr>
          <w:rFonts w:ascii="Times New Roman" w:hAnsi="Times New Roman"/>
          <w:b w:val="0"/>
          <w:caps w:val="0"/>
          <w:szCs w:val="24"/>
          <w:vertAlign w:val="subscript"/>
        </w:rPr>
        <w:t>В</w:t>
      </w:r>
      <w:r w:rsidR="00D057F1" w:rsidRPr="00F45BAF">
        <w:rPr>
          <w:rFonts w:ascii="Times New Roman" w:hAnsi="Times New Roman"/>
          <w:b w:val="0"/>
          <w:caps w:val="0"/>
          <w:szCs w:val="24"/>
        </w:rPr>
        <w:t>= С·НВ·10</w:t>
      </w:r>
    </w:p>
    <w:p w:rsidR="00D057F1" w:rsidRPr="00F45BAF" w:rsidRDefault="00D057F1" w:rsidP="00B358A7">
      <w:pPr>
        <w:pStyle w:val="aa"/>
        <w:numPr>
          <w:ilvl w:val="0"/>
          <w:numId w:val="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НВ=</w:t>
      </w:r>
      <w:r w:rsidR="00271DE7" w:rsidRPr="00F45BAF">
        <w:rPr>
          <w:rFonts w:ascii="Times New Roman" w:hAnsi="Times New Roman"/>
          <w:b w:val="0"/>
          <w:caps w:val="0"/>
          <w:szCs w:val="24"/>
        </w:rPr>
        <w:t>σ</w:t>
      </w:r>
      <w:r w:rsidRPr="00F45BAF">
        <w:rPr>
          <w:rFonts w:ascii="Times New Roman" w:hAnsi="Times New Roman"/>
          <w:b w:val="0"/>
          <w:caps w:val="0"/>
          <w:szCs w:val="24"/>
          <w:vertAlign w:val="subscript"/>
        </w:rPr>
        <w:t>В</w:t>
      </w:r>
      <w:r w:rsidRPr="00F45BAF">
        <w:rPr>
          <w:rFonts w:ascii="Times New Roman" w:hAnsi="Times New Roman"/>
          <w:b w:val="0"/>
          <w:caps w:val="0"/>
          <w:szCs w:val="24"/>
        </w:rPr>
        <w:t xml:space="preserve"> ·С ·10</w:t>
      </w:r>
    </w:p>
    <w:p w:rsidR="00D057F1" w:rsidRPr="00F45BAF" w:rsidRDefault="00271DE7" w:rsidP="00B358A7">
      <w:pPr>
        <w:pStyle w:val="aa"/>
        <w:numPr>
          <w:ilvl w:val="0"/>
          <w:numId w:val="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σ</w:t>
      </w:r>
      <w:r w:rsidR="00D057F1" w:rsidRPr="00F45BAF">
        <w:rPr>
          <w:rFonts w:ascii="Times New Roman" w:hAnsi="Times New Roman"/>
          <w:b w:val="0"/>
          <w:caps w:val="0"/>
          <w:szCs w:val="24"/>
          <w:vertAlign w:val="subscript"/>
        </w:rPr>
        <w:t xml:space="preserve">В </w:t>
      </w:r>
      <w:r w:rsidR="00D057F1" w:rsidRPr="00F45BAF">
        <w:rPr>
          <w:rFonts w:ascii="Times New Roman" w:hAnsi="Times New Roman"/>
          <w:b w:val="0"/>
          <w:caps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10∙(нв-40)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D057F1" w:rsidRPr="00F45BAF" w:rsidRDefault="00D057F1" w:rsidP="00B358A7">
      <w:pPr>
        <w:pStyle w:val="aa"/>
        <w:numPr>
          <w:ilvl w:val="0"/>
          <w:numId w:val="21"/>
        </w:numPr>
        <w:spacing w:before="0"/>
        <w:jc w:val="left"/>
        <w:rPr>
          <w:rFonts w:ascii="Times New Roman" w:hAnsi="Times New Roman"/>
          <w:b w:val="0"/>
          <w:szCs w:val="24"/>
        </w:rPr>
      </w:pPr>
      <w:r w:rsidRPr="00F45BAF">
        <w:rPr>
          <w:rFonts w:ascii="Times New Roman" w:hAnsi="Times New Roman"/>
          <w:b w:val="0"/>
          <w:caps w:val="0"/>
          <w:szCs w:val="24"/>
        </w:rPr>
        <w:t>НВ=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den>
        </m:f>
      </m:oMath>
    </w:p>
    <w:p w:rsidR="00F45BAF" w:rsidRDefault="00F45BAF" w:rsidP="00F45BAF">
      <w:pPr>
        <w:widowControl w:val="0"/>
        <w:autoSpaceDE w:val="0"/>
        <w:autoSpaceDN w:val="0"/>
        <w:adjustRightInd w:val="0"/>
        <w:ind w:left="284" w:hanging="284"/>
        <w:rPr>
          <w:iCs/>
          <w:szCs w:val="24"/>
        </w:rPr>
      </w:pPr>
    </w:p>
    <w:p w:rsidR="00D057F1" w:rsidRPr="00F45BAF" w:rsidRDefault="00F45BAF" w:rsidP="00F45BAF">
      <w:pPr>
        <w:widowControl w:val="0"/>
        <w:autoSpaceDE w:val="0"/>
        <w:autoSpaceDN w:val="0"/>
        <w:adjustRightInd w:val="0"/>
        <w:ind w:left="284" w:hanging="284"/>
        <w:rPr>
          <w:iCs/>
          <w:szCs w:val="24"/>
          <w:lang/>
        </w:rPr>
      </w:pPr>
      <w:r w:rsidRPr="00F45BAF">
        <w:rPr>
          <w:iCs/>
          <w:szCs w:val="24"/>
        </w:rPr>
        <w:t>2</w:t>
      </w:r>
      <w:r w:rsidR="00D057F1" w:rsidRPr="00F45BAF">
        <w:rPr>
          <w:iCs/>
          <w:szCs w:val="24"/>
        </w:rPr>
        <w:t xml:space="preserve">. </w:t>
      </w:r>
      <w:r w:rsidR="00D057F1" w:rsidRPr="00F45BAF">
        <w:rPr>
          <w:iCs/>
          <w:szCs w:val="24"/>
          <w:lang/>
        </w:rPr>
        <w:t xml:space="preserve">КАКИЕ ТИПЫ СТОМАТОЛОГИЧЕСКИХ МАТЕРИАЛОВ ОТНОСЯТСЯ К МЕТАЛЛАМ?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8860"/>
      </w:tblGrid>
      <w:tr w:rsidR="00D057F1" w:rsidRPr="00F45BAF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t>1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  <w:lang/>
              </w:rPr>
              <w:t xml:space="preserve">Сплавы   </w:t>
            </w:r>
          </w:p>
        </w:tc>
      </w:tr>
      <w:tr w:rsidR="00D057F1" w:rsidRPr="00F45BAF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45BAF">
              <w:rPr>
                <w:szCs w:val="24"/>
              </w:rPr>
              <w:t>2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  <w:lang/>
              </w:rPr>
              <w:t xml:space="preserve">Твердые полимеры   </w:t>
            </w:r>
          </w:p>
        </w:tc>
      </w:tr>
      <w:tr w:rsidR="00D057F1" w:rsidRPr="00F45BAF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t>3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  <w:lang/>
              </w:rPr>
              <w:t xml:space="preserve">Неорганические соли   </w:t>
            </w:r>
          </w:p>
        </w:tc>
      </w:tr>
      <w:tr w:rsidR="00D057F1" w:rsidRPr="00F45BAF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t>4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  <w:lang/>
              </w:rPr>
              <w:t xml:space="preserve">Интерметаллические соединения   </w:t>
            </w:r>
          </w:p>
        </w:tc>
      </w:tr>
      <w:tr w:rsidR="00D057F1" w:rsidRPr="00F45BAF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t>5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  <w:lang/>
              </w:rPr>
              <w:t xml:space="preserve">Эластомеры   </w:t>
            </w:r>
          </w:p>
        </w:tc>
      </w:tr>
      <w:tr w:rsidR="00D057F1" w:rsidRPr="00F45BAF" w:rsidTr="00D057F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lastRenderedPageBreak/>
              <w:t>6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  <w:lang/>
              </w:rPr>
              <w:t xml:space="preserve">Кристаллическая керамика   </w:t>
            </w:r>
          </w:p>
        </w:tc>
      </w:tr>
    </w:tbl>
    <w:p w:rsidR="00F45BAF" w:rsidRDefault="00F45BAF" w:rsidP="00F45BAF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D057F1" w:rsidRPr="00F45BAF" w:rsidRDefault="00F45BAF" w:rsidP="00F45BAF">
      <w:pPr>
        <w:widowControl w:val="0"/>
        <w:autoSpaceDE w:val="0"/>
        <w:autoSpaceDN w:val="0"/>
        <w:adjustRightInd w:val="0"/>
        <w:rPr>
          <w:szCs w:val="24"/>
          <w:lang/>
        </w:rPr>
      </w:pPr>
      <w:r w:rsidRPr="00F45BAF">
        <w:rPr>
          <w:color w:val="000000"/>
          <w:szCs w:val="24"/>
        </w:rPr>
        <w:t>3</w:t>
      </w:r>
      <w:r w:rsidR="00D057F1" w:rsidRPr="00F45BAF">
        <w:rPr>
          <w:color w:val="000000"/>
          <w:szCs w:val="24"/>
        </w:rPr>
        <w:t xml:space="preserve">. </w:t>
      </w:r>
      <w:r w:rsidR="00D057F1" w:rsidRPr="00F45BAF">
        <w:rPr>
          <w:color w:val="000000"/>
          <w:szCs w:val="24"/>
          <w:lang/>
        </w:rPr>
        <w:t xml:space="preserve">ПРИ ДЕФОРМАЦИИ РАСТЯЖЕНИЯ ВНЕШНЯЯ СИЛА НАПРАВЛЕНА. . . .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8860"/>
      </w:tblGrid>
      <w:tr w:rsidR="00D057F1" w:rsidRPr="00F45BAF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t>1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color w:val="000000"/>
                <w:szCs w:val="24"/>
                <w:lang/>
              </w:rPr>
              <w:t xml:space="preserve">вдоль оси деформируемого тела </w:t>
            </w:r>
          </w:p>
        </w:tc>
      </w:tr>
      <w:tr w:rsidR="00D057F1" w:rsidRPr="00F45BAF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t>2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color w:val="000000"/>
                <w:szCs w:val="24"/>
                <w:lang/>
              </w:rPr>
              <w:t xml:space="preserve">перпендикулярно оси тела </w:t>
            </w:r>
          </w:p>
        </w:tc>
      </w:tr>
      <w:tr w:rsidR="00D057F1" w:rsidRPr="00F45BAF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szCs w:val="24"/>
              </w:rPr>
              <w:t>3</w:t>
            </w:r>
            <w:r w:rsidRPr="00F45BAF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7F1" w:rsidRPr="00F45BAF" w:rsidRDefault="00D057F1" w:rsidP="00F45BAF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45BAF">
              <w:rPr>
                <w:color w:val="000000"/>
                <w:szCs w:val="24"/>
                <w:lang/>
              </w:rPr>
              <w:t xml:space="preserve">по касательной к поверхности тела </w:t>
            </w:r>
          </w:p>
        </w:tc>
      </w:tr>
    </w:tbl>
    <w:p w:rsidR="00F45BAF" w:rsidRDefault="00F45BAF" w:rsidP="00F45BAF">
      <w:pPr>
        <w:rPr>
          <w:color w:val="000000"/>
          <w:szCs w:val="24"/>
          <w:shd w:val="clear" w:color="auto" w:fill="FFFFFF"/>
        </w:rPr>
      </w:pPr>
    </w:p>
    <w:p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4. </w:t>
      </w:r>
      <w:r w:rsidRPr="00F45BAF">
        <w:rPr>
          <w:color w:val="000000"/>
          <w:szCs w:val="24"/>
          <w:shd w:val="clear" w:color="auto" w:fill="FFFFFF"/>
        </w:rPr>
        <w:t>ДЕФОРМАЦИЮ ИЗГИБА ИСПЫТЫВАЮТ</w:t>
      </w:r>
    </w:p>
    <w:p w:rsidR="00865D21" w:rsidRPr="00F45BAF" w:rsidRDefault="00865D21" w:rsidP="00B358A7">
      <w:pPr>
        <w:numPr>
          <w:ilvl w:val="0"/>
          <w:numId w:val="76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балки, расположенные горизонтально</w:t>
      </w:r>
    </w:p>
    <w:p w:rsidR="00865D21" w:rsidRPr="00F45BAF" w:rsidRDefault="00865D21" w:rsidP="00B358A7">
      <w:pPr>
        <w:numPr>
          <w:ilvl w:val="0"/>
          <w:numId w:val="76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подъёмные механизмы</w:t>
      </w:r>
    </w:p>
    <w:p w:rsidR="00865D21" w:rsidRPr="00F45BAF" w:rsidRDefault="00865D21" w:rsidP="00B358A7">
      <w:pPr>
        <w:numPr>
          <w:ilvl w:val="0"/>
          <w:numId w:val="76"/>
        </w:numPr>
        <w:rPr>
          <w:rStyle w:val="c1"/>
          <w:color w:val="000000"/>
          <w:szCs w:val="24"/>
          <w:shd w:val="clear" w:color="auto" w:fill="FFFFFF"/>
        </w:rPr>
      </w:pPr>
      <w:r w:rsidRPr="00F45BAF">
        <w:rPr>
          <w:rStyle w:val="c1"/>
          <w:color w:val="000000"/>
          <w:szCs w:val="24"/>
          <w:shd w:val="clear" w:color="auto" w:fill="FFFFFF"/>
        </w:rPr>
        <w:t>колонны</w:t>
      </w:r>
    </w:p>
    <w:p w:rsidR="00F45BAF" w:rsidRDefault="00F45BAF" w:rsidP="00F45BAF">
      <w:pPr>
        <w:rPr>
          <w:szCs w:val="24"/>
        </w:rPr>
      </w:pPr>
    </w:p>
    <w:p w:rsidR="00865D21" w:rsidRPr="00F45BAF" w:rsidRDefault="00F45BAF" w:rsidP="00F45BAF">
      <w:pPr>
        <w:rPr>
          <w:color w:val="222222"/>
          <w:szCs w:val="24"/>
          <w:shd w:val="clear" w:color="auto" w:fill="FEFEFE"/>
        </w:rPr>
      </w:pPr>
      <w:r>
        <w:rPr>
          <w:szCs w:val="24"/>
        </w:rPr>
        <w:t xml:space="preserve">5. </w:t>
      </w:r>
      <w:r w:rsidRPr="00F45BAF">
        <w:rPr>
          <w:szCs w:val="24"/>
        </w:rPr>
        <w:t xml:space="preserve">ВО ВРЕМЯ ОПЫТА ПОД ДЕЙСТВИЕМ СИЛЫ ТЯЖЕСТИ  </w:t>
      </w:r>
      <w:r w:rsidRPr="00F45BAF">
        <w:rPr>
          <w:color w:val="222222"/>
          <w:szCs w:val="24"/>
          <w:shd w:val="clear" w:color="auto" w:fill="FEFEFE"/>
        </w:rPr>
        <w:t>ПРИ ДЕФОРМАЦИИ ИЗГИБА ...</w:t>
      </w:r>
    </w:p>
    <w:p w:rsidR="00865D21" w:rsidRPr="00F45BAF" w:rsidRDefault="00865D21" w:rsidP="00B358A7">
      <w:pPr>
        <w:numPr>
          <w:ilvl w:val="0"/>
          <w:numId w:val="77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верхняя часть балки сжимается, а нижняя - растягивается</w:t>
      </w:r>
    </w:p>
    <w:p w:rsidR="00865D21" w:rsidRPr="00F45BAF" w:rsidRDefault="00865D21" w:rsidP="00B358A7">
      <w:pPr>
        <w:numPr>
          <w:ilvl w:val="0"/>
          <w:numId w:val="77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нижняя часть балки сжимается, а верхняя - растягивается</w:t>
      </w:r>
    </w:p>
    <w:p w:rsidR="00865D21" w:rsidRPr="00F45BAF" w:rsidRDefault="00865D21" w:rsidP="00B358A7">
      <w:pPr>
        <w:numPr>
          <w:ilvl w:val="0"/>
          <w:numId w:val="77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верхняя и нижняя части балки сжимаются</w:t>
      </w:r>
    </w:p>
    <w:p w:rsidR="00865D21" w:rsidRPr="00F45BAF" w:rsidRDefault="00865D21" w:rsidP="00B358A7">
      <w:pPr>
        <w:numPr>
          <w:ilvl w:val="0"/>
          <w:numId w:val="77"/>
        </w:numPr>
        <w:rPr>
          <w:color w:val="222222"/>
          <w:szCs w:val="24"/>
          <w:shd w:val="clear" w:color="auto" w:fill="FEFEFE"/>
        </w:rPr>
      </w:pPr>
      <w:r w:rsidRPr="00F45BAF">
        <w:rPr>
          <w:color w:val="222222"/>
          <w:szCs w:val="24"/>
          <w:shd w:val="clear" w:color="auto" w:fill="FEFEFE"/>
        </w:rPr>
        <w:t>верхняя и нижняя части балки растягиваются</w:t>
      </w:r>
    </w:p>
    <w:p w:rsidR="00865D21" w:rsidRPr="00F45BAF" w:rsidRDefault="00865D21" w:rsidP="00F45BAF">
      <w:pPr>
        <w:rPr>
          <w:szCs w:val="24"/>
        </w:rPr>
      </w:pPr>
    </w:p>
    <w:p w:rsidR="00865D21" w:rsidRPr="00F45BAF" w:rsidRDefault="00F45BAF" w:rsidP="00F45BAF">
      <w:pPr>
        <w:rPr>
          <w:szCs w:val="24"/>
        </w:rPr>
      </w:pPr>
      <w:r>
        <w:rPr>
          <w:szCs w:val="24"/>
        </w:rPr>
        <w:t xml:space="preserve">6. </w:t>
      </w:r>
      <w:r w:rsidRPr="00F45BAF">
        <w:rPr>
          <w:szCs w:val="24"/>
        </w:rPr>
        <w:t>ИЗГИБ СТЕРЖНЯ ХАРАКТЕРИЗУЕТСЯ ...</w:t>
      </w:r>
    </w:p>
    <w:p w:rsidR="00865D21" w:rsidRPr="00F45BAF" w:rsidRDefault="00865D21" w:rsidP="00B358A7">
      <w:pPr>
        <w:numPr>
          <w:ilvl w:val="0"/>
          <w:numId w:val="78"/>
        </w:numPr>
        <w:rPr>
          <w:szCs w:val="24"/>
        </w:rPr>
      </w:pPr>
      <w:r w:rsidRPr="00F45BAF">
        <w:rPr>
          <w:szCs w:val="24"/>
        </w:rPr>
        <w:t>стрелой прогиба</w:t>
      </w:r>
    </w:p>
    <w:p w:rsidR="00865D21" w:rsidRPr="00F45BAF" w:rsidRDefault="00865D21" w:rsidP="00B358A7">
      <w:pPr>
        <w:numPr>
          <w:ilvl w:val="0"/>
          <w:numId w:val="78"/>
        </w:numPr>
        <w:rPr>
          <w:szCs w:val="24"/>
        </w:rPr>
      </w:pPr>
      <w:r w:rsidRPr="00F45BAF">
        <w:rPr>
          <w:szCs w:val="24"/>
        </w:rPr>
        <w:t>относительным удлинением</w:t>
      </w:r>
    </w:p>
    <w:p w:rsidR="00865D21" w:rsidRPr="00F45BAF" w:rsidRDefault="00865D21" w:rsidP="00B358A7">
      <w:pPr>
        <w:numPr>
          <w:ilvl w:val="0"/>
          <w:numId w:val="78"/>
        </w:numPr>
        <w:rPr>
          <w:szCs w:val="24"/>
        </w:rPr>
      </w:pPr>
      <w:r w:rsidRPr="00F45BAF">
        <w:rPr>
          <w:szCs w:val="24"/>
        </w:rPr>
        <w:t>абсолютным удлинением</w:t>
      </w:r>
    </w:p>
    <w:p w:rsidR="00865D21" w:rsidRPr="00F45BAF" w:rsidRDefault="00865D21" w:rsidP="00B358A7">
      <w:pPr>
        <w:numPr>
          <w:ilvl w:val="0"/>
          <w:numId w:val="78"/>
        </w:numPr>
        <w:rPr>
          <w:szCs w:val="24"/>
        </w:rPr>
      </w:pPr>
      <w:r w:rsidRPr="00F45BAF">
        <w:rPr>
          <w:szCs w:val="24"/>
        </w:rPr>
        <w:t>модулем Юнга</w:t>
      </w:r>
    </w:p>
    <w:p w:rsidR="00865D21" w:rsidRPr="00F45BAF" w:rsidRDefault="00865D21" w:rsidP="00F45BAF">
      <w:pPr>
        <w:rPr>
          <w:szCs w:val="24"/>
        </w:rPr>
      </w:pPr>
    </w:p>
    <w:p w:rsidR="00D057F1" w:rsidRPr="00F45BAF" w:rsidRDefault="00F45BAF" w:rsidP="00F45BAF">
      <w:pPr>
        <w:widowControl w:val="0"/>
        <w:autoSpaceDE w:val="0"/>
        <w:autoSpaceDN w:val="0"/>
        <w:adjustRightInd w:val="0"/>
        <w:rPr>
          <w:szCs w:val="24"/>
          <w:lang/>
        </w:rPr>
      </w:pPr>
      <w:r>
        <w:rPr>
          <w:color w:val="000000"/>
          <w:szCs w:val="24"/>
        </w:rPr>
        <w:t>7</w:t>
      </w:r>
      <w:r w:rsidR="00D057F1" w:rsidRPr="00F45BAF">
        <w:rPr>
          <w:color w:val="000000"/>
          <w:szCs w:val="24"/>
        </w:rPr>
        <w:t xml:space="preserve">. </w:t>
      </w:r>
      <w:r w:rsidR="00D057F1" w:rsidRPr="00F45BAF">
        <w:rPr>
          <w:color w:val="000000"/>
          <w:szCs w:val="24"/>
          <w:lang/>
        </w:rPr>
        <w:t xml:space="preserve">ПРИ ДЕФОРМАЦИИ РАСТЯЖЕНИЯ ВНЕШНЯЯ СИЛА НАПРАВЛЕНА. . . . </w:t>
      </w:r>
    </w:p>
    <w:p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/>
        </w:rPr>
      </w:pPr>
      <w:r w:rsidRPr="00F45BAF">
        <w:rPr>
          <w:szCs w:val="24"/>
        </w:rPr>
        <w:t>1</w:t>
      </w:r>
      <w:r w:rsidRPr="00F45BAF">
        <w:rPr>
          <w:szCs w:val="24"/>
          <w:lang/>
        </w:rPr>
        <w:t>)</w:t>
      </w:r>
      <w:r w:rsidRPr="00F45BAF">
        <w:rPr>
          <w:szCs w:val="24"/>
          <w:lang/>
        </w:rPr>
        <w:tab/>
      </w:r>
      <w:r w:rsidRPr="00F45BAF">
        <w:rPr>
          <w:color w:val="000000"/>
          <w:szCs w:val="24"/>
          <w:lang/>
        </w:rPr>
        <w:t xml:space="preserve">вдоль оси деформируемого тела </w:t>
      </w:r>
    </w:p>
    <w:p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/>
        </w:rPr>
      </w:pPr>
      <w:r w:rsidRPr="00F45BAF">
        <w:rPr>
          <w:szCs w:val="24"/>
        </w:rPr>
        <w:t>2</w:t>
      </w:r>
      <w:r w:rsidRPr="00F45BAF">
        <w:rPr>
          <w:szCs w:val="24"/>
          <w:lang/>
        </w:rPr>
        <w:t>)</w:t>
      </w:r>
      <w:r w:rsidRPr="00F45BAF">
        <w:rPr>
          <w:szCs w:val="24"/>
          <w:lang/>
        </w:rPr>
        <w:tab/>
      </w:r>
      <w:r w:rsidRPr="00F45BAF">
        <w:rPr>
          <w:color w:val="000000"/>
          <w:szCs w:val="24"/>
          <w:lang/>
        </w:rPr>
        <w:t xml:space="preserve">перпендикулярно оси тела </w:t>
      </w:r>
    </w:p>
    <w:p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/>
        </w:rPr>
      </w:pPr>
      <w:r w:rsidRPr="00F45BAF">
        <w:rPr>
          <w:szCs w:val="24"/>
        </w:rPr>
        <w:t>3</w:t>
      </w:r>
      <w:r w:rsidRPr="00F45BAF">
        <w:rPr>
          <w:szCs w:val="24"/>
          <w:lang/>
        </w:rPr>
        <w:t>)</w:t>
      </w:r>
      <w:r w:rsidRPr="00F45BAF">
        <w:rPr>
          <w:szCs w:val="24"/>
          <w:lang/>
        </w:rPr>
        <w:tab/>
      </w:r>
      <w:r w:rsidRPr="00F45BAF">
        <w:rPr>
          <w:color w:val="000000"/>
          <w:szCs w:val="24"/>
          <w:lang/>
        </w:rPr>
        <w:t xml:space="preserve">по касательной к поверхности тела </w:t>
      </w:r>
    </w:p>
    <w:p w:rsidR="00F45BAF" w:rsidRDefault="00F45BAF" w:rsidP="00F45BAF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D057F1" w:rsidRPr="00F45BAF" w:rsidRDefault="00F45BAF" w:rsidP="00F45BAF">
      <w:pPr>
        <w:widowControl w:val="0"/>
        <w:autoSpaceDE w:val="0"/>
        <w:autoSpaceDN w:val="0"/>
        <w:adjustRightInd w:val="0"/>
        <w:rPr>
          <w:szCs w:val="24"/>
          <w:lang/>
        </w:rPr>
      </w:pPr>
      <w:r>
        <w:rPr>
          <w:color w:val="000000"/>
          <w:szCs w:val="24"/>
        </w:rPr>
        <w:t>8</w:t>
      </w:r>
      <w:r w:rsidR="00D057F1" w:rsidRPr="00F45BAF">
        <w:rPr>
          <w:color w:val="000000"/>
          <w:szCs w:val="24"/>
        </w:rPr>
        <w:t xml:space="preserve">. </w:t>
      </w:r>
      <w:r w:rsidR="00D057F1" w:rsidRPr="00F45BAF">
        <w:rPr>
          <w:color w:val="000000"/>
          <w:szCs w:val="24"/>
          <w:lang/>
        </w:rPr>
        <w:t>ВЯЗКОУПРУГОЙ НАЗЫВАЕТСЯ ДЕФОРМАЦИЯ, КОТОРАЯ:</w:t>
      </w:r>
    </w:p>
    <w:p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/>
        </w:rPr>
      </w:pPr>
      <w:r w:rsidRPr="00F45BAF">
        <w:rPr>
          <w:szCs w:val="24"/>
        </w:rPr>
        <w:t>1</w:t>
      </w:r>
      <w:r w:rsidRPr="00F45BAF">
        <w:rPr>
          <w:szCs w:val="24"/>
          <w:lang/>
        </w:rPr>
        <w:t>)</w:t>
      </w:r>
      <w:r w:rsidRPr="00F45BAF">
        <w:rPr>
          <w:szCs w:val="24"/>
          <w:lang/>
        </w:rPr>
        <w:tab/>
      </w:r>
      <w:r w:rsidRPr="00F45BAF">
        <w:rPr>
          <w:color w:val="000000"/>
          <w:szCs w:val="24"/>
          <w:lang/>
        </w:rPr>
        <w:t xml:space="preserve">сохраняется после снятия нагрузки </w:t>
      </w:r>
    </w:p>
    <w:p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/>
        </w:rPr>
      </w:pPr>
      <w:r w:rsidRPr="00F45BAF">
        <w:rPr>
          <w:szCs w:val="24"/>
        </w:rPr>
        <w:t>2</w:t>
      </w:r>
      <w:r w:rsidRPr="00F45BAF">
        <w:rPr>
          <w:szCs w:val="24"/>
          <w:lang/>
        </w:rPr>
        <w:t>)</w:t>
      </w:r>
      <w:r w:rsidRPr="00F45BAF">
        <w:rPr>
          <w:szCs w:val="24"/>
          <w:lang/>
        </w:rPr>
        <w:tab/>
      </w:r>
      <w:r w:rsidRPr="00F45BAF">
        <w:rPr>
          <w:color w:val="000000"/>
          <w:szCs w:val="24"/>
          <w:lang/>
        </w:rPr>
        <w:t xml:space="preserve">полностью исчезает после прекращения действия внешней силы </w:t>
      </w:r>
    </w:p>
    <w:p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/>
        </w:rPr>
      </w:pPr>
      <w:r w:rsidRPr="00F45BAF">
        <w:rPr>
          <w:szCs w:val="24"/>
        </w:rPr>
        <w:t>3</w:t>
      </w:r>
      <w:r w:rsidRPr="00F45BAF">
        <w:rPr>
          <w:szCs w:val="24"/>
          <w:lang/>
        </w:rPr>
        <w:t>)</w:t>
      </w:r>
      <w:r w:rsidRPr="00F45BAF">
        <w:rPr>
          <w:szCs w:val="24"/>
          <w:lang/>
        </w:rPr>
        <w:tab/>
      </w:r>
      <w:r w:rsidRPr="00F45BAF">
        <w:rPr>
          <w:color w:val="000000"/>
          <w:szCs w:val="24"/>
          <w:lang/>
        </w:rPr>
        <w:t xml:space="preserve">частично сохраняется после снятия нагрузки </w:t>
      </w:r>
    </w:p>
    <w:p w:rsidR="00271DE7" w:rsidRPr="00F45BAF" w:rsidRDefault="00271DE7" w:rsidP="00271DE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left"/>
        <w:rPr>
          <w:szCs w:val="24"/>
          <w:lang/>
        </w:rPr>
      </w:pPr>
      <w:r w:rsidRPr="00F45BAF">
        <w:rPr>
          <w:szCs w:val="24"/>
        </w:rPr>
        <w:t>4</w:t>
      </w:r>
      <w:r w:rsidRPr="00F45BAF">
        <w:rPr>
          <w:szCs w:val="24"/>
          <w:lang/>
        </w:rPr>
        <w:t>)</w:t>
      </w:r>
      <w:r w:rsidRPr="00F45BAF">
        <w:rPr>
          <w:szCs w:val="24"/>
          <w:lang/>
        </w:rPr>
        <w:tab/>
      </w:r>
      <w:r w:rsidRPr="00F45BAF">
        <w:rPr>
          <w:color w:val="000000"/>
          <w:szCs w:val="24"/>
          <w:lang/>
        </w:rPr>
        <w:t xml:space="preserve">при действии постоянной силы с течением времени достигает значительной величины, а после снятия нагрузки постепенно исчезает </w:t>
      </w:r>
    </w:p>
    <w:p w:rsidR="00F45BAF" w:rsidRDefault="00F45BAF" w:rsidP="00F45BAF">
      <w:pPr>
        <w:rPr>
          <w:color w:val="000000"/>
          <w:szCs w:val="24"/>
          <w:shd w:val="clear" w:color="auto" w:fill="FFFFFF"/>
        </w:rPr>
      </w:pPr>
    </w:p>
    <w:p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9. </w:t>
      </w:r>
      <w:r w:rsidRPr="00F45BAF">
        <w:rPr>
          <w:color w:val="000000"/>
          <w:szCs w:val="24"/>
          <w:shd w:val="clear" w:color="auto" w:fill="FFFFFF"/>
        </w:rPr>
        <w:t>ВЫБЕРИТЕ ВЕРНОЕ УТВЕРЖДЕНИЕ:</w:t>
      </w:r>
    </w:p>
    <w:p w:rsidR="00865D21" w:rsidRPr="00F45BAF" w:rsidRDefault="00865D21" w:rsidP="00B358A7">
      <w:pPr>
        <w:numPr>
          <w:ilvl w:val="0"/>
          <w:numId w:val="79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меньше деформируется материал</w:t>
      </w:r>
    </w:p>
    <w:p w:rsidR="00865D21" w:rsidRPr="00F45BAF" w:rsidRDefault="00865D21" w:rsidP="00B358A7">
      <w:pPr>
        <w:numPr>
          <w:ilvl w:val="0"/>
          <w:numId w:val="79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больше деформируется материал</w:t>
      </w:r>
    </w:p>
    <w:p w:rsidR="00865D21" w:rsidRPr="00F45BAF" w:rsidRDefault="00865D21" w:rsidP="00B358A7">
      <w:pPr>
        <w:numPr>
          <w:ilvl w:val="0"/>
          <w:numId w:val="79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больше деформируется материал</w:t>
      </w:r>
    </w:p>
    <w:p w:rsidR="00865D21" w:rsidRPr="00F45BAF" w:rsidRDefault="00865D21" w:rsidP="00B358A7">
      <w:pPr>
        <w:numPr>
          <w:ilvl w:val="0"/>
          <w:numId w:val="79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меньше деформируется материал</w:t>
      </w:r>
    </w:p>
    <w:p w:rsidR="00F45BAF" w:rsidRDefault="00F45BAF" w:rsidP="00F45BAF">
      <w:pPr>
        <w:rPr>
          <w:color w:val="000000"/>
          <w:szCs w:val="24"/>
          <w:shd w:val="clear" w:color="auto" w:fill="FFFFFF"/>
        </w:rPr>
      </w:pPr>
    </w:p>
    <w:p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10. </w:t>
      </w:r>
      <w:r w:rsidRPr="00F45BAF">
        <w:rPr>
          <w:color w:val="000000"/>
          <w:szCs w:val="24"/>
          <w:shd w:val="clear" w:color="auto" w:fill="FFFFFF"/>
        </w:rPr>
        <w:t xml:space="preserve">ЗАКОН ГУКА ПРИ ИЗГИБЕ: </w:t>
      </w:r>
    </w:p>
    <w:p w:rsidR="00865D21" w:rsidRPr="00F45BAF" w:rsidRDefault="00865D21" w:rsidP="00B358A7">
      <w:pPr>
        <w:numPr>
          <w:ilvl w:val="0"/>
          <w:numId w:val="80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lastRenderedPageBreak/>
        <w:t>сила упругости прямо пропорциональна прогибу стержня, концы которого лежат на двух опора</w:t>
      </w:r>
    </w:p>
    <w:p w:rsidR="00865D21" w:rsidRPr="00F45BAF" w:rsidRDefault="00865D21" w:rsidP="00B358A7">
      <w:pPr>
        <w:numPr>
          <w:ilvl w:val="0"/>
          <w:numId w:val="80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сила упругости обратно пропорциональна прогибу стержня, концы которого лежат на двух опора</w:t>
      </w:r>
    </w:p>
    <w:p w:rsidR="00865D21" w:rsidRPr="00F45BAF" w:rsidRDefault="00865D21" w:rsidP="00B358A7">
      <w:pPr>
        <w:numPr>
          <w:ilvl w:val="0"/>
          <w:numId w:val="80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>сила упругости равна прогибу стержня, концы которого лежат на двух опора</w:t>
      </w:r>
    </w:p>
    <w:p w:rsidR="00865D21" w:rsidRPr="00F45BAF" w:rsidRDefault="00865D21" w:rsidP="00B358A7">
      <w:pPr>
        <w:numPr>
          <w:ilvl w:val="0"/>
          <w:numId w:val="80"/>
        </w:numPr>
        <w:rPr>
          <w:szCs w:val="24"/>
        </w:rPr>
      </w:pPr>
      <w:r w:rsidRPr="00F45BAF">
        <w:rPr>
          <w:color w:val="000000"/>
          <w:szCs w:val="24"/>
          <w:shd w:val="clear" w:color="auto" w:fill="FFFFFF"/>
        </w:rPr>
        <w:t>сила упругости пропорциональна квадрату прогиба стержня, концы которого лежат на двух опора</w:t>
      </w:r>
    </w:p>
    <w:p w:rsidR="00F45BAF" w:rsidRDefault="00F45BAF" w:rsidP="00F45BAF">
      <w:pPr>
        <w:rPr>
          <w:bCs/>
          <w:szCs w:val="24"/>
        </w:rPr>
      </w:pPr>
    </w:p>
    <w:p w:rsidR="00D0469C" w:rsidRPr="00F45BAF" w:rsidRDefault="00F45BAF" w:rsidP="00F45BAF">
      <w:pPr>
        <w:rPr>
          <w:bCs/>
          <w:szCs w:val="24"/>
        </w:rPr>
      </w:pPr>
      <w:r>
        <w:rPr>
          <w:bCs/>
          <w:szCs w:val="24"/>
        </w:rPr>
        <w:t xml:space="preserve">11. </w:t>
      </w:r>
      <w:r w:rsidRPr="00F45BAF">
        <w:rPr>
          <w:bCs/>
          <w:szCs w:val="24"/>
        </w:rPr>
        <w:t xml:space="preserve"> ПОД РАСЧЕТНОЙ МОДЕЛЬЮ ПРИ </w:t>
      </w:r>
      <w:r w:rsidRPr="00F45BAF">
        <w:rPr>
          <w:bCs/>
          <w:iCs/>
          <w:szCs w:val="24"/>
        </w:rPr>
        <w:t>БИОМЕХАНИЧЕСКОМ АНАЛИЗЕ ОБЪЕКТОМ ИССЛЕДОВАНИЯ</w:t>
      </w:r>
      <w:r w:rsidRPr="00F45BAF">
        <w:rPr>
          <w:bCs/>
          <w:szCs w:val="24"/>
        </w:rPr>
        <w:t xml:space="preserve"> ЯВЛЯЕТСЯ:</w:t>
      </w:r>
    </w:p>
    <w:p w:rsidR="00D0469C" w:rsidRPr="00F45BAF" w:rsidRDefault="00D0469C" w:rsidP="00B358A7">
      <w:pPr>
        <w:numPr>
          <w:ilvl w:val="0"/>
          <w:numId w:val="81"/>
        </w:numPr>
        <w:rPr>
          <w:bCs/>
          <w:szCs w:val="24"/>
        </w:rPr>
      </w:pPr>
      <w:r w:rsidRPr="00F45BAF">
        <w:rPr>
          <w:bCs/>
          <w:iCs/>
          <w:szCs w:val="24"/>
        </w:rPr>
        <w:t xml:space="preserve"> челюсть</w:t>
      </w:r>
    </w:p>
    <w:p w:rsidR="00D0469C" w:rsidRPr="00F45BAF" w:rsidRDefault="00D0469C" w:rsidP="00B358A7">
      <w:pPr>
        <w:numPr>
          <w:ilvl w:val="0"/>
          <w:numId w:val="81"/>
        </w:numPr>
        <w:rPr>
          <w:bCs/>
          <w:iCs/>
          <w:szCs w:val="24"/>
        </w:rPr>
      </w:pPr>
      <w:r w:rsidRPr="00F45BAF">
        <w:rPr>
          <w:bCs/>
          <w:iCs/>
          <w:szCs w:val="24"/>
        </w:rPr>
        <w:t xml:space="preserve"> зуб</w:t>
      </w:r>
    </w:p>
    <w:p w:rsidR="00D0469C" w:rsidRPr="00F45BAF" w:rsidRDefault="00D0469C" w:rsidP="00B358A7">
      <w:pPr>
        <w:numPr>
          <w:ilvl w:val="0"/>
          <w:numId w:val="81"/>
        </w:numPr>
        <w:rPr>
          <w:bCs/>
          <w:szCs w:val="24"/>
        </w:rPr>
      </w:pPr>
      <w:r w:rsidRPr="00F45BAF">
        <w:rPr>
          <w:bCs/>
          <w:iCs/>
          <w:szCs w:val="24"/>
        </w:rPr>
        <w:t xml:space="preserve"> мостовидный протез</w:t>
      </w:r>
    </w:p>
    <w:p w:rsidR="00D0469C" w:rsidRPr="00F45BAF" w:rsidRDefault="00D0469C" w:rsidP="00B358A7">
      <w:pPr>
        <w:numPr>
          <w:ilvl w:val="0"/>
          <w:numId w:val="81"/>
        </w:numPr>
        <w:rPr>
          <w:bCs/>
          <w:iCs/>
          <w:szCs w:val="24"/>
        </w:rPr>
      </w:pPr>
      <w:r w:rsidRPr="00F45BAF">
        <w:rPr>
          <w:bCs/>
          <w:iCs/>
          <w:szCs w:val="24"/>
        </w:rPr>
        <w:t xml:space="preserve"> имплантат</w:t>
      </w:r>
    </w:p>
    <w:p w:rsidR="00D0469C" w:rsidRPr="00F45BAF" w:rsidRDefault="00D0469C" w:rsidP="00B358A7">
      <w:pPr>
        <w:numPr>
          <w:ilvl w:val="0"/>
          <w:numId w:val="81"/>
        </w:numPr>
        <w:rPr>
          <w:bCs/>
          <w:iCs/>
          <w:szCs w:val="24"/>
        </w:rPr>
      </w:pPr>
      <w:r w:rsidRPr="00F45BAF">
        <w:rPr>
          <w:bCs/>
          <w:iCs/>
          <w:szCs w:val="24"/>
        </w:rPr>
        <w:t xml:space="preserve"> пломба</w:t>
      </w:r>
    </w:p>
    <w:p w:rsidR="00F45BAF" w:rsidRDefault="00F45BAF" w:rsidP="00F45BAF">
      <w:pPr>
        <w:rPr>
          <w:iCs/>
          <w:szCs w:val="24"/>
        </w:rPr>
      </w:pPr>
    </w:p>
    <w:p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12.</w:t>
      </w:r>
      <w:r w:rsidRPr="00F45BAF">
        <w:rPr>
          <w:iCs/>
          <w:szCs w:val="24"/>
        </w:rPr>
        <w:t xml:space="preserve"> РЫЧАГА, К КОТОРОМУ СИЛЫ ПРИЛОЖЕНЫ С 2-Х СТОРОН ОТ ОСИ ВРАЩЕНИЯ И НАПРАВЛЕНЫ В ОДНУ СТОРОНУ – ЭТО …</w:t>
      </w:r>
    </w:p>
    <w:p w:rsidR="00D0469C" w:rsidRPr="00F45BAF" w:rsidRDefault="00D0469C" w:rsidP="00B358A7">
      <w:pPr>
        <w:numPr>
          <w:ilvl w:val="0"/>
          <w:numId w:val="82"/>
        </w:numPr>
        <w:rPr>
          <w:iCs/>
          <w:szCs w:val="24"/>
        </w:rPr>
      </w:pPr>
      <w:r w:rsidRPr="00F45BAF">
        <w:rPr>
          <w:iCs/>
          <w:szCs w:val="24"/>
        </w:rPr>
        <w:t xml:space="preserve">двуплечий (рычаг равновесия) рычаг первого рода </w:t>
      </w:r>
    </w:p>
    <w:p w:rsidR="00D0469C" w:rsidRPr="00F45BAF" w:rsidRDefault="00D0469C" w:rsidP="00B358A7">
      <w:pPr>
        <w:numPr>
          <w:ilvl w:val="0"/>
          <w:numId w:val="82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:rsidR="00D0469C" w:rsidRPr="00F45BAF" w:rsidRDefault="00D0469C" w:rsidP="00B358A7">
      <w:pPr>
        <w:numPr>
          <w:ilvl w:val="0"/>
          <w:numId w:val="82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рода(рычаг силы)</w:t>
      </w:r>
    </w:p>
    <w:p w:rsidR="00D0469C" w:rsidRPr="00F45BAF" w:rsidRDefault="00D0469C" w:rsidP="00F45BAF">
      <w:pPr>
        <w:rPr>
          <w:iCs/>
          <w:szCs w:val="24"/>
        </w:rPr>
      </w:pPr>
    </w:p>
    <w:p w:rsidR="00A05CD2" w:rsidRPr="00F45BAF" w:rsidRDefault="00F45BAF" w:rsidP="00F45BAF">
      <w:pPr>
        <w:rPr>
          <w:szCs w:val="24"/>
        </w:rPr>
      </w:pPr>
      <w:r>
        <w:rPr>
          <w:iCs/>
          <w:szCs w:val="24"/>
        </w:rPr>
        <w:t>13.</w:t>
      </w:r>
      <w:r w:rsidR="00A05CD2" w:rsidRPr="00F45BAF">
        <w:rPr>
          <w:iCs/>
          <w:szCs w:val="24"/>
        </w:rPr>
        <w:t xml:space="preserve"> ЕСЛИ </w:t>
      </w:r>
      <w:r w:rsidR="00A05CD2" w:rsidRPr="00F45BAF">
        <w:rPr>
          <w:bCs/>
          <w:iCs/>
          <w:szCs w:val="24"/>
        </w:rPr>
        <w:t>M₁ И M₂</w:t>
      </w:r>
      <w:r w:rsidR="00A05CD2" w:rsidRPr="00F45BAF">
        <w:rPr>
          <w:iCs/>
          <w:szCs w:val="24"/>
        </w:rPr>
        <w:t xml:space="preserve"> - МОМЕНТЫ ПРИЛОЖЕННЫХ К РЫЧАГУ СИЛ, ТО ОН НАХОДИТСЯ В РАВНОВЕСИИ, ЕСЛИ … </w:t>
      </w:r>
    </w:p>
    <w:p w:rsidR="00A05CD2" w:rsidRPr="00F45BAF" w:rsidRDefault="00A05CD2" w:rsidP="00B358A7">
      <w:pPr>
        <w:numPr>
          <w:ilvl w:val="0"/>
          <w:numId w:val="83"/>
        </w:numPr>
        <w:rPr>
          <w:iCs/>
          <w:szCs w:val="24"/>
        </w:rPr>
      </w:pPr>
      <w:r w:rsidRPr="00F45BAF">
        <w:rPr>
          <w:bCs/>
          <w:iCs/>
          <w:szCs w:val="24"/>
        </w:rPr>
        <w:t xml:space="preserve"> M₁ = M₂</w:t>
      </w:r>
    </w:p>
    <w:p w:rsidR="00A05CD2" w:rsidRPr="00F45BAF" w:rsidRDefault="00A05CD2" w:rsidP="00B358A7">
      <w:pPr>
        <w:numPr>
          <w:ilvl w:val="0"/>
          <w:numId w:val="83"/>
        </w:numPr>
        <w:rPr>
          <w:iCs/>
          <w:szCs w:val="24"/>
        </w:rPr>
      </w:pPr>
      <w:r w:rsidRPr="00F45BAF">
        <w:rPr>
          <w:bCs/>
          <w:iCs/>
          <w:szCs w:val="24"/>
        </w:rPr>
        <w:t>M₁ = 2M₂</w:t>
      </w:r>
    </w:p>
    <w:p w:rsidR="00A05CD2" w:rsidRPr="00F45BAF" w:rsidRDefault="00A05CD2" w:rsidP="00B358A7">
      <w:pPr>
        <w:numPr>
          <w:ilvl w:val="0"/>
          <w:numId w:val="83"/>
        </w:numPr>
        <w:rPr>
          <w:iCs/>
          <w:szCs w:val="24"/>
        </w:rPr>
      </w:pPr>
      <w:r w:rsidRPr="00F45BAF">
        <w:rPr>
          <w:iCs/>
          <w:szCs w:val="24"/>
        </w:rPr>
        <w:t xml:space="preserve"> 2</w:t>
      </w:r>
      <w:r w:rsidRPr="00F45BAF">
        <w:rPr>
          <w:bCs/>
          <w:iCs/>
          <w:szCs w:val="24"/>
        </w:rPr>
        <w:t>M₁ = M₂</w:t>
      </w:r>
    </w:p>
    <w:p w:rsidR="00A05CD2" w:rsidRPr="00F45BAF" w:rsidRDefault="00A05CD2" w:rsidP="00B358A7">
      <w:pPr>
        <w:numPr>
          <w:ilvl w:val="0"/>
          <w:numId w:val="83"/>
        </w:numPr>
        <w:rPr>
          <w:szCs w:val="24"/>
        </w:rPr>
      </w:pPr>
      <w:r w:rsidRPr="00F45BAF">
        <w:rPr>
          <w:bCs/>
          <w:iCs/>
          <w:szCs w:val="24"/>
        </w:rPr>
        <w:t>M₁ ≠ M₂</w:t>
      </w:r>
    </w:p>
    <w:p w:rsidR="00A05CD2" w:rsidRPr="00F45BAF" w:rsidRDefault="00A05CD2" w:rsidP="00F45BAF">
      <w:pPr>
        <w:rPr>
          <w:iCs/>
          <w:szCs w:val="24"/>
        </w:rPr>
      </w:pPr>
    </w:p>
    <w:p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14.</w:t>
      </w:r>
      <w:r w:rsidRPr="00F45BAF">
        <w:rPr>
          <w:iCs/>
          <w:szCs w:val="24"/>
        </w:rPr>
        <w:t xml:space="preserve"> РЫЧАГ КАКОГО РОДА ХАРАКТЕРИЗУЕТСЯ НАЛИЧИЕМ ДВУХ ЗВЕНЬЕВ - ОБЕ </w:t>
      </w:r>
      <w:r w:rsidR="004F033E" w:rsidRPr="00F45BAF">
        <w:rPr>
          <w:iCs/>
          <w:szCs w:val="24"/>
        </w:rPr>
        <w:t>СИЛЫ ПРИЛОЖЕНЫ ПО ОДНУ СТОРОНУ ОТ ОСИ ВРАЩЕНИЯ И НАПРАВЛЕНЫ В ПРОТИВОПОЛОЖНЫЕ СТОРОНЫ?</w:t>
      </w:r>
    </w:p>
    <w:p w:rsidR="00D0469C" w:rsidRPr="00F45BAF" w:rsidRDefault="00D0469C" w:rsidP="00B358A7">
      <w:pPr>
        <w:numPr>
          <w:ilvl w:val="0"/>
          <w:numId w:val="84"/>
        </w:numPr>
        <w:rPr>
          <w:iCs/>
          <w:szCs w:val="24"/>
        </w:rPr>
      </w:pPr>
      <w:r w:rsidRPr="00F45BAF">
        <w:rPr>
          <w:iCs/>
          <w:szCs w:val="24"/>
        </w:rPr>
        <w:t xml:space="preserve"> двуплечий (рычаг равновесия) рычаг первого рода </w:t>
      </w:r>
    </w:p>
    <w:p w:rsidR="00D0469C" w:rsidRPr="00F45BAF" w:rsidRDefault="00D0469C" w:rsidP="00B358A7">
      <w:pPr>
        <w:numPr>
          <w:ilvl w:val="0"/>
          <w:numId w:val="84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:rsidR="00D0469C" w:rsidRPr="00F45BAF" w:rsidRDefault="00D0469C" w:rsidP="00B358A7">
      <w:pPr>
        <w:numPr>
          <w:ilvl w:val="0"/>
          <w:numId w:val="84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рода(рычаг силы)</w:t>
      </w:r>
    </w:p>
    <w:p w:rsidR="00D0469C" w:rsidRPr="00F45BAF" w:rsidRDefault="00D0469C" w:rsidP="00F45BAF">
      <w:pPr>
        <w:rPr>
          <w:iCs/>
          <w:szCs w:val="24"/>
        </w:rPr>
      </w:pPr>
    </w:p>
    <w:p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 xml:space="preserve">15. </w:t>
      </w:r>
      <w:r w:rsidRPr="00F45BAF">
        <w:rPr>
          <w:iCs/>
          <w:szCs w:val="24"/>
        </w:rPr>
        <w:t xml:space="preserve">АКТИВНАЯ СИЛА ПРИЛОЖЕНА К КОРОТКОМУ ПЛЕЧУ, ВЫИГРЫШ В СКОРОСТИ И РАССТОЯНИИ, ПРОИГРЫШ В СИЛЕ. </w:t>
      </w:r>
    </w:p>
    <w:p w:rsidR="00D0469C" w:rsidRPr="00F45BAF" w:rsidRDefault="00D0469C" w:rsidP="00B358A7">
      <w:pPr>
        <w:numPr>
          <w:ilvl w:val="0"/>
          <w:numId w:val="85"/>
        </w:numPr>
        <w:rPr>
          <w:iCs/>
          <w:szCs w:val="24"/>
        </w:rPr>
      </w:pPr>
      <w:r w:rsidRPr="00F45BAF">
        <w:rPr>
          <w:iCs/>
          <w:szCs w:val="24"/>
        </w:rPr>
        <w:t xml:space="preserve"> двуплечий (рычаг равновесия) рычаг первого рода </w:t>
      </w:r>
    </w:p>
    <w:p w:rsidR="00D0469C" w:rsidRPr="00F45BAF" w:rsidRDefault="00D0469C" w:rsidP="00B358A7">
      <w:pPr>
        <w:numPr>
          <w:ilvl w:val="0"/>
          <w:numId w:val="85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:rsidR="00D0469C" w:rsidRPr="00F45BAF" w:rsidRDefault="00D0469C" w:rsidP="00B358A7">
      <w:pPr>
        <w:numPr>
          <w:ilvl w:val="0"/>
          <w:numId w:val="85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рода(рычаг силы)</w:t>
      </w:r>
    </w:p>
    <w:p w:rsidR="00D0469C" w:rsidRPr="00F45BAF" w:rsidRDefault="00D0469C" w:rsidP="00F45BAF">
      <w:pPr>
        <w:rPr>
          <w:iCs/>
          <w:szCs w:val="24"/>
        </w:rPr>
      </w:pPr>
    </w:p>
    <w:p w:rsidR="00D0469C" w:rsidRPr="00F45BAF" w:rsidRDefault="00F45BAF" w:rsidP="00F45BAF">
      <w:pPr>
        <w:rPr>
          <w:iCs/>
          <w:szCs w:val="24"/>
        </w:rPr>
      </w:pPr>
      <w:bookmarkStart w:id="7" w:name="_Hlk136382542"/>
      <w:bookmarkStart w:id="8" w:name="_Hlk136417077"/>
      <w:r>
        <w:rPr>
          <w:iCs/>
          <w:szCs w:val="24"/>
        </w:rPr>
        <w:t>16.</w:t>
      </w:r>
      <w:r w:rsidRPr="00F45BAF">
        <w:rPr>
          <w:iCs/>
          <w:szCs w:val="24"/>
        </w:rPr>
        <w:t xml:space="preserve"> ПРИМЕР РЫЧАГА СКОРОСТИ </w:t>
      </w:r>
    </w:p>
    <w:p w:rsidR="00D0469C" w:rsidRPr="00F45BAF" w:rsidRDefault="00D0469C" w:rsidP="00B358A7">
      <w:pPr>
        <w:numPr>
          <w:ilvl w:val="0"/>
          <w:numId w:val="86"/>
        </w:numPr>
        <w:rPr>
          <w:iCs/>
          <w:szCs w:val="24"/>
        </w:rPr>
      </w:pPr>
      <w:r w:rsidRPr="00F45BAF">
        <w:rPr>
          <w:iCs/>
          <w:szCs w:val="24"/>
        </w:rPr>
        <w:t xml:space="preserve">мышцы локтевого сустава  с грузом на ладони </w:t>
      </w:r>
    </w:p>
    <w:p w:rsidR="00D0469C" w:rsidRPr="00F45BAF" w:rsidRDefault="00D0469C" w:rsidP="00B358A7">
      <w:pPr>
        <w:numPr>
          <w:ilvl w:val="0"/>
          <w:numId w:val="86"/>
        </w:numPr>
        <w:rPr>
          <w:iCs/>
          <w:szCs w:val="24"/>
        </w:rPr>
      </w:pPr>
      <w:r w:rsidRPr="00F45BAF">
        <w:rPr>
          <w:iCs/>
          <w:szCs w:val="24"/>
        </w:rPr>
        <w:t xml:space="preserve">стопа на пальцах  </w:t>
      </w:r>
    </w:p>
    <w:p w:rsidR="00D0469C" w:rsidRPr="00F45BAF" w:rsidRDefault="00D0469C" w:rsidP="00B358A7">
      <w:pPr>
        <w:numPr>
          <w:ilvl w:val="0"/>
          <w:numId w:val="86"/>
        </w:numPr>
        <w:rPr>
          <w:iCs/>
          <w:szCs w:val="24"/>
        </w:rPr>
      </w:pPr>
      <w:r w:rsidRPr="00F45BAF">
        <w:rPr>
          <w:iCs/>
          <w:szCs w:val="24"/>
        </w:rPr>
        <w:lastRenderedPageBreak/>
        <w:t xml:space="preserve">крепление черепа к позвоночнику </w:t>
      </w:r>
    </w:p>
    <w:p w:rsidR="00D0469C" w:rsidRPr="00F45BAF" w:rsidRDefault="00D0469C" w:rsidP="00F45BAF">
      <w:pPr>
        <w:rPr>
          <w:iCs/>
          <w:szCs w:val="24"/>
        </w:rPr>
      </w:pPr>
    </w:p>
    <w:p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17.</w:t>
      </w:r>
      <w:r w:rsidRPr="00F45BAF">
        <w:rPr>
          <w:iCs/>
          <w:szCs w:val="24"/>
        </w:rPr>
        <w:t xml:space="preserve"> ПРИМЕР РЫЧАГА СИЛЫ </w:t>
      </w:r>
    </w:p>
    <w:p w:rsidR="00271DE7" w:rsidRPr="00F45BAF" w:rsidRDefault="00271DE7" w:rsidP="00B358A7">
      <w:pPr>
        <w:numPr>
          <w:ilvl w:val="0"/>
          <w:numId w:val="87"/>
        </w:numPr>
        <w:rPr>
          <w:iCs/>
          <w:szCs w:val="24"/>
        </w:rPr>
      </w:pPr>
      <w:r w:rsidRPr="00F45BAF">
        <w:rPr>
          <w:iCs/>
          <w:szCs w:val="24"/>
        </w:rPr>
        <w:t xml:space="preserve">мышцы локтевого сустава  с грузом на ладони </w:t>
      </w:r>
    </w:p>
    <w:p w:rsidR="00271DE7" w:rsidRPr="00F45BAF" w:rsidRDefault="00271DE7" w:rsidP="00B358A7">
      <w:pPr>
        <w:numPr>
          <w:ilvl w:val="0"/>
          <w:numId w:val="87"/>
        </w:numPr>
        <w:rPr>
          <w:iCs/>
          <w:szCs w:val="24"/>
        </w:rPr>
      </w:pPr>
      <w:r w:rsidRPr="00F45BAF">
        <w:rPr>
          <w:iCs/>
          <w:szCs w:val="24"/>
        </w:rPr>
        <w:t xml:space="preserve">стопа на пальцах  </w:t>
      </w:r>
    </w:p>
    <w:p w:rsidR="00271DE7" w:rsidRPr="00F45BAF" w:rsidRDefault="00271DE7" w:rsidP="00B358A7">
      <w:pPr>
        <w:numPr>
          <w:ilvl w:val="0"/>
          <w:numId w:val="87"/>
        </w:numPr>
        <w:rPr>
          <w:iCs/>
          <w:szCs w:val="24"/>
        </w:rPr>
      </w:pPr>
      <w:r w:rsidRPr="00F45BAF">
        <w:rPr>
          <w:iCs/>
          <w:szCs w:val="24"/>
        </w:rPr>
        <w:t xml:space="preserve">крепление черепа к позвоночнику </w:t>
      </w:r>
    </w:p>
    <w:p w:rsidR="00D0469C" w:rsidRPr="00F45BAF" w:rsidRDefault="00D0469C" w:rsidP="00F45BAF">
      <w:pPr>
        <w:rPr>
          <w:iCs/>
          <w:szCs w:val="24"/>
        </w:rPr>
      </w:pPr>
    </w:p>
    <w:p w:rsidR="00D0469C" w:rsidRPr="00F45BAF" w:rsidRDefault="00F45BAF" w:rsidP="00F45BAF">
      <w:pPr>
        <w:rPr>
          <w:iCs/>
          <w:szCs w:val="24"/>
        </w:rPr>
      </w:pPr>
      <w:r>
        <w:rPr>
          <w:iCs/>
          <w:szCs w:val="24"/>
        </w:rPr>
        <w:t>18.</w:t>
      </w:r>
      <w:r w:rsidRPr="00F45BAF">
        <w:rPr>
          <w:iCs/>
          <w:szCs w:val="24"/>
        </w:rPr>
        <w:t xml:space="preserve"> РЫЧАГ ПЕРВОГО РОДА </w:t>
      </w:r>
    </w:p>
    <w:bookmarkEnd w:id="7"/>
    <w:p w:rsidR="00271DE7" w:rsidRPr="00F45BAF" w:rsidRDefault="00271DE7" w:rsidP="00B358A7">
      <w:pPr>
        <w:numPr>
          <w:ilvl w:val="0"/>
          <w:numId w:val="88"/>
        </w:numPr>
        <w:rPr>
          <w:iCs/>
          <w:szCs w:val="24"/>
        </w:rPr>
      </w:pPr>
      <w:r w:rsidRPr="00F45BAF">
        <w:rPr>
          <w:iCs/>
          <w:szCs w:val="24"/>
        </w:rPr>
        <w:t xml:space="preserve">мышцы локтевого сустава  с грузом на ладони </w:t>
      </w:r>
    </w:p>
    <w:p w:rsidR="00271DE7" w:rsidRPr="00F45BAF" w:rsidRDefault="00271DE7" w:rsidP="00B358A7">
      <w:pPr>
        <w:numPr>
          <w:ilvl w:val="0"/>
          <w:numId w:val="88"/>
        </w:numPr>
        <w:rPr>
          <w:iCs/>
          <w:szCs w:val="24"/>
        </w:rPr>
      </w:pPr>
      <w:r w:rsidRPr="00F45BAF">
        <w:rPr>
          <w:iCs/>
          <w:szCs w:val="24"/>
        </w:rPr>
        <w:t xml:space="preserve">стопа на пальцах  </w:t>
      </w:r>
    </w:p>
    <w:p w:rsidR="00271DE7" w:rsidRPr="00F45BAF" w:rsidRDefault="00271DE7" w:rsidP="00B358A7">
      <w:pPr>
        <w:numPr>
          <w:ilvl w:val="0"/>
          <w:numId w:val="88"/>
        </w:numPr>
        <w:rPr>
          <w:iCs/>
          <w:szCs w:val="24"/>
        </w:rPr>
      </w:pPr>
      <w:r w:rsidRPr="00F45BAF">
        <w:rPr>
          <w:iCs/>
          <w:szCs w:val="24"/>
        </w:rPr>
        <w:t xml:space="preserve">крепление черепа к позвоночнику </w:t>
      </w:r>
    </w:p>
    <w:bookmarkEnd w:id="8"/>
    <w:p w:rsidR="00D0469C" w:rsidRPr="00F45BAF" w:rsidRDefault="00D0469C" w:rsidP="00F45BAF">
      <w:pPr>
        <w:rPr>
          <w:iCs/>
          <w:szCs w:val="24"/>
        </w:rPr>
      </w:pPr>
    </w:p>
    <w:p w:rsidR="00865D21" w:rsidRPr="00F45BAF" w:rsidRDefault="00F45BAF" w:rsidP="00F45BAF">
      <w:pPr>
        <w:pStyle w:val="Default"/>
      </w:pPr>
      <w:bookmarkStart w:id="9" w:name="_Hlk136382621"/>
      <w:r>
        <w:t xml:space="preserve">19. </w:t>
      </w:r>
      <w:r w:rsidRPr="00F45BAF">
        <w:t xml:space="preserve">ОПРЕДЕЛИТЕ, ВО СКОЛЬКО РАЗ ОТНОСИТЕЛЬНОЕ УДЛИНЕНИЕ ЭЛАСТИНА БОЛЬШЕ, ЧЕМ КОЛЛАГЕНА, ПРИ ОДИНАКОВОМ НАПРЯЖЕНИИ В НИХ, ЕСЛИ МОДУЛЬ УПРУГОСТИ КОЛЛАГЕНА 100 МПА, А МОДУЛЬ УПРУГОСТИ ЭЛАСТИНА 1МПА. </w:t>
      </w:r>
    </w:p>
    <w:p w:rsidR="00865D21" w:rsidRPr="00F45BAF" w:rsidRDefault="00865D21" w:rsidP="00B358A7">
      <w:pPr>
        <w:pStyle w:val="Default"/>
        <w:numPr>
          <w:ilvl w:val="0"/>
          <w:numId w:val="89"/>
        </w:numPr>
      </w:pPr>
      <w:r w:rsidRPr="00F45BAF">
        <w:t>100</w:t>
      </w:r>
    </w:p>
    <w:p w:rsidR="00865D21" w:rsidRPr="00F45BAF" w:rsidRDefault="00865D21" w:rsidP="00B358A7">
      <w:pPr>
        <w:pStyle w:val="Default"/>
        <w:numPr>
          <w:ilvl w:val="0"/>
          <w:numId w:val="89"/>
        </w:numPr>
      </w:pPr>
      <w:r w:rsidRPr="00F45BAF">
        <w:t>10</w:t>
      </w:r>
    </w:p>
    <w:p w:rsidR="00865D21" w:rsidRPr="00F45BAF" w:rsidRDefault="00865D21" w:rsidP="00B358A7">
      <w:pPr>
        <w:pStyle w:val="Default"/>
        <w:numPr>
          <w:ilvl w:val="0"/>
          <w:numId w:val="89"/>
        </w:numPr>
      </w:pPr>
      <w:r w:rsidRPr="00F45BAF">
        <w:t>0,01</w:t>
      </w:r>
    </w:p>
    <w:p w:rsidR="00865D21" w:rsidRPr="00F45BAF" w:rsidRDefault="00865D21" w:rsidP="00B358A7">
      <w:pPr>
        <w:pStyle w:val="Default"/>
        <w:numPr>
          <w:ilvl w:val="0"/>
          <w:numId w:val="89"/>
        </w:numPr>
      </w:pPr>
      <w:r w:rsidRPr="00F45BAF">
        <w:t xml:space="preserve">0,001 </w:t>
      </w:r>
    </w:p>
    <w:p w:rsidR="00865D21" w:rsidRPr="00F45BAF" w:rsidRDefault="00865D21" w:rsidP="00F45BAF">
      <w:pPr>
        <w:rPr>
          <w:szCs w:val="24"/>
        </w:rPr>
      </w:pPr>
    </w:p>
    <w:p w:rsidR="00865D21" w:rsidRPr="00F45BAF" w:rsidRDefault="00F45BAF" w:rsidP="00F45BAF">
      <w:pPr>
        <w:pStyle w:val="Default"/>
      </w:pPr>
      <w:r>
        <w:t xml:space="preserve">20. </w:t>
      </w:r>
      <w:r w:rsidRPr="00F45BAF">
        <w:t xml:space="preserve">МОДУЛЬ УПРУГОСТИ КОЛЛАГЕНА 100 МПА, ОТНОСИТЕЛЬНОЕ УДЛИНЕНИЕ СОСТАВЛЯЕТ 0,5. ОПРЕДЕЛИТЬ НАПРЯЖЕНИЕ, ВОЗНИКАЮЩЕЕ ПРИ ЗАДАННОЙ ДЕФОРМАЦИИ. </w:t>
      </w:r>
    </w:p>
    <w:p w:rsidR="00865D21" w:rsidRPr="00F45BAF" w:rsidRDefault="00865D21" w:rsidP="00B358A7">
      <w:pPr>
        <w:pStyle w:val="Default"/>
        <w:numPr>
          <w:ilvl w:val="0"/>
          <w:numId w:val="90"/>
        </w:numPr>
      </w:pPr>
      <w:r w:rsidRPr="00F45BAF">
        <w:t xml:space="preserve">50 МПа, </w:t>
      </w:r>
    </w:p>
    <w:p w:rsidR="00865D21" w:rsidRPr="00F45BAF" w:rsidRDefault="00865D21" w:rsidP="00B358A7">
      <w:pPr>
        <w:pStyle w:val="Default"/>
        <w:numPr>
          <w:ilvl w:val="0"/>
          <w:numId w:val="90"/>
        </w:numPr>
      </w:pPr>
      <w:r w:rsidRPr="00F45BAF">
        <w:t>0,5 МПа</w:t>
      </w:r>
    </w:p>
    <w:p w:rsidR="00865D21" w:rsidRPr="00F45BAF" w:rsidRDefault="00865D21" w:rsidP="00B358A7">
      <w:pPr>
        <w:pStyle w:val="a2"/>
        <w:numPr>
          <w:ilvl w:val="0"/>
          <w:numId w:val="90"/>
        </w:numPr>
        <w:rPr>
          <w:szCs w:val="24"/>
        </w:rPr>
      </w:pPr>
      <w:r w:rsidRPr="00F45BAF">
        <w:rPr>
          <w:szCs w:val="24"/>
        </w:rPr>
        <w:t>0,05 МПа</w:t>
      </w:r>
    </w:p>
    <w:p w:rsidR="00865D21" w:rsidRPr="00F45BAF" w:rsidRDefault="00865D21" w:rsidP="00B358A7">
      <w:pPr>
        <w:pStyle w:val="Default"/>
        <w:numPr>
          <w:ilvl w:val="0"/>
          <w:numId w:val="90"/>
        </w:numPr>
      </w:pPr>
      <w:r w:rsidRPr="00F45BAF">
        <w:t xml:space="preserve">200 МПа </w:t>
      </w:r>
    </w:p>
    <w:p w:rsidR="00D0469C" w:rsidRPr="00F45BAF" w:rsidRDefault="00D0469C" w:rsidP="00F45BAF">
      <w:pPr>
        <w:rPr>
          <w:szCs w:val="24"/>
        </w:rPr>
      </w:pPr>
    </w:p>
    <w:p w:rsidR="00865D21" w:rsidRPr="00F45BAF" w:rsidRDefault="00F45BAF" w:rsidP="00F45BA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21. </w:t>
      </w:r>
      <w:r w:rsidRPr="00F45BAF">
        <w:rPr>
          <w:color w:val="000000"/>
          <w:szCs w:val="24"/>
          <w:shd w:val="clear" w:color="auto" w:fill="FFFFFF"/>
        </w:rPr>
        <w:t>ОПРЕДЕЛИТЬ МОДУЛЬ УПРУГОСТИ МЫШЕЧНОЙ ТКАНИ, ПРИ НАПРЯЖЕНИИ 140 МПА, ЕСЛИ ОТНОСИТЕЛЬНОЕ УДЛИНЕНИЕ СОСТАВИЛО 0,5.</w:t>
      </w:r>
    </w:p>
    <w:p w:rsidR="00865D21" w:rsidRPr="00F45BAF" w:rsidRDefault="00865D21" w:rsidP="00B358A7">
      <w:pPr>
        <w:numPr>
          <w:ilvl w:val="0"/>
          <w:numId w:val="91"/>
        </w:numPr>
        <w:rPr>
          <w:szCs w:val="24"/>
        </w:rPr>
      </w:pPr>
      <w:r w:rsidRPr="00F45BAF">
        <w:rPr>
          <w:szCs w:val="24"/>
        </w:rPr>
        <w:t>280 МПа</w:t>
      </w:r>
    </w:p>
    <w:p w:rsidR="00865D21" w:rsidRPr="00F45BAF" w:rsidRDefault="00865D21" w:rsidP="00B358A7">
      <w:pPr>
        <w:numPr>
          <w:ilvl w:val="0"/>
          <w:numId w:val="91"/>
        </w:numPr>
        <w:rPr>
          <w:szCs w:val="24"/>
        </w:rPr>
      </w:pPr>
      <w:r w:rsidRPr="00F45BAF">
        <w:rPr>
          <w:szCs w:val="24"/>
        </w:rPr>
        <w:t xml:space="preserve"> 70 МПа</w:t>
      </w:r>
    </w:p>
    <w:p w:rsidR="00865D21" w:rsidRPr="00F45BAF" w:rsidRDefault="00865D21" w:rsidP="00B358A7">
      <w:pPr>
        <w:numPr>
          <w:ilvl w:val="0"/>
          <w:numId w:val="91"/>
        </w:numPr>
        <w:rPr>
          <w:szCs w:val="24"/>
        </w:rPr>
      </w:pPr>
      <w:r w:rsidRPr="00F45BAF">
        <w:rPr>
          <w:szCs w:val="24"/>
        </w:rPr>
        <w:t xml:space="preserve"> 140 МПа</w:t>
      </w:r>
    </w:p>
    <w:p w:rsidR="00865D21" w:rsidRDefault="00865D21" w:rsidP="00B358A7">
      <w:pPr>
        <w:numPr>
          <w:ilvl w:val="0"/>
          <w:numId w:val="91"/>
        </w:numPr>
        <w:rPr>
          <w:szCs w:val="24"/>
        </w:rPr>
      </w:pPr>
      <w:r w:rsidRPr="00F45BAF">
        <w:rPr>
          <w:szCs w:val="24"/>
        </w:rPr>
        <w:t xml:space="preserve"> 3600 Па</w:t>
      </w:r>
    </w:p>
    <w:p w:rsidR="009668B8" w:rsidRDefault="009668B8" w:rsidP="00F45BAF">
      <w:pPr>
        <w:rPr>
          <w:szCs w:val="24"/>
        </w:rPr>
      </w:pPr>
    </w:p>
    <w:p w:rsidR="009668B8" w:rsidRPr="006E4F11" w:rsidRDefault="009668B8" w:rsidP="009668B8">
      <w:pPr>
        <w:rPr>
          <w:b/>
          <w:bCs/>
          <w:iCs/>
          <w:szCs w:val="24"/>
        </w:rPr>
      </w:pPr>
      <w:r>
        <w:rPr>
          <w:bCs/>
          <w:iCs/>
          <w:szCs w:val="24"/>
        </w:rPr>
        <w:t>2</w:t>
      </w:r>
      <w:r w:rsidRPr="006E4F11">
        <w:rPr>
          <w:bCs/>
          <w:iCs/>
          <w:szCs w:val="24"/>
        </w:rPr>
        <w:t>2. С ТОЧКИ ЗРЕНИЯ ФУНКЦИЙ ЗУБОЧЕЛЮСТНОЙ СИСТЕМЫ: ЖЕВАНИЕ, ГЛОТАНИЕ, РЕЧЬ И Т.Д., РАССМАТРИВАЮТ</w:t>
      </w:r>
      <w:r w:rsidRPr="006E4F11">
        <w:rPr>
          <w:b/>
          <w:bCs/>
          <w:iCs/>
          <w:szCs w:val="24"/>
        </w:rPr>
        <w:t xml:space="preserve"> …</w:t>
      </w:r>
    </w:p>
    <w:p w:rsidR="009668B8" w:rsidRPr="006E4F11" w:rsidRDefault="009668B8" w:rsidP="00B358A7">
      <w:pPr>
        <w:numPr>
          <w:ilvl w:val="0"/>
          <w:numId w:val="75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нижней челюсти </w:t>
      </w:r>
    </w:p>
    <w:p w:rsidR="009668B8" w:rsidRPr="006E4F11" w:rsidRDefault="009668B8" w:rsidP="00B358A7">
      <w:pPr>
        <w:numPr>
          <w:ilvl w:val="0"/>
          <w:numId w:val="75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верхней челюсти</w:t>
      </w:r>
    </w:p>
    <w:p w:rsidR="009668B8" w:rsidRPr="006E4F11" w:rsidRDefault="009668B8" w:rsidP="00B358A7">
      <w:pPr>
        <w:numPr>
          <w:ilvl w:val="0"/>
          <w:numId w:val="75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мостовидного протеза</w:t>
      </w:r>
    </w:p>
    <w:p w:rsidR="009668B8" w:rsidRPr="006E4F11" w:rsidRDefault="009668B8" w:rsidP="00B358A7">
      <w:pPr>
        <w:numPr>
          <w:ilvl w:val="0"/>
          <w:numId w:val="75"/>
        </w:numPr>
        <w:rPr>
          <w:bCs/>
          <w:iCs/>
          <w:szCs w:val="24"/>
        </w:rPr>
      </w:pPr>
      <w:r w:rsidRPr="006E4F11">
        <w:rPr>
          <w:bCs/>
          <w:iCs/>
          <w:szCs w:val="24"/>
        </w:rPr>
        <w:t xml:space="preserve"> биомеханику зуба</w:t>
      </w:r>
    </w:p>
    <w:bookmarkEnd w:id="9"/>
    <w:p w:rsidR="00D0469C" w:rsidRPr="00F45BAF" w:rsidRDefault="00D0469C" w:rsidP="00F45BAF">
      <w:pPr>
        <w:rPr>
          <w:szCs w:val="24"/>
        </w:rPr>
      </w:pPr>
    </w:p>
    <w:p w:rsidR="00F819F7" w:rsidRPr="00F45BAF" w:rsidRDefault="00F819F7" w:rsidP="00F45BAF">
      <w:pPr>
        <w:rPr>
          <w:b/>
          <w:szCs w:val="24"/>
        </w:rPr>
      </w:pPr>
      <w:bookmarkStart w:id="10" w:name="_Hlk136419535"/>
      <w:r w:rsidRPr="00F45BAF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bookmarkEnd w:id="10"/>
    <w:p w:rsidR="00F819F7" w:rsidRPr="00F45BAF" w:rsidRDefault="00F819F7" w:rsidP="00F45BAF">
      <w:pPr>
        <w:rPr>
          <w:szCs w:val="24"/>
        </w:rPr>
      </w:pPr>
    </w:p>
    <w:p w:rsidR="003077BC" w:rsidRPr="00475749" w:rsidRDefault="009668B8" w:rsidP="003077BC">
      <w:pPr>
        <w:rPr>
          <w:bCs/>
          <w:szCs w:val="24"/>
        </w:rPr>
      </w:pPr>
      <w:r>
        <w:rPr>
          <w:bCs/>
          <w:szCs w:val="24"/>
        </w:rPr>
        <w:t>23</w:t>
      </w:r>
      <w:r w:rsidR="003077BC" w:rsidRPr="00475749">
        <w:rPr>
          <w:bCs/>
          <w:szCs w:val="24"/>
        </w:rPr>
        <w:t>. ПРАВИЛО ПОСТОЕНИЯ ЭПЮР ПРОДОЛЬНЫХ СИЛ</w:t>
      </w:r>
    </w:p>
    <w:p w:rsidR="003077BC" w:rsidRPr="00D663CA" w:rsidRDefault="003077BC" w:rsidP="00B358A7">
      <w:pPr>
        <w:pStyle w:val="a2"/>
        <w:numPr>
          <w:ilvl w:val="0"/>
          <w:numId w:val="74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Для определения значения продольной силы используется метод сечений. </w:t>
      </w:r>
    </w:p>
    <w:p w:rsidR="003077BC" w:rsidRPr="00D663CA" w:rsidRDefault="003077BC" w:rsidP="00B358A7">
      <w:pPr>
        <w:pStyle w:val="a2"/>
        <w:numPr>
          <w:ilvl w:val="0"/>
          <w:numId w:val="74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Под рисунком стержня проводятся базовая нулевая линия, параллельно продольной оси стержня. </w:t>
      </w:r>
    </w:p>
    <w:p w:rsidR="003077BC" w:rsidRPr="00D663CA" w:rsidRDefault="003077BC" w:rsidP="00B358A7">
      <w:pPr>
        <w:pStyle w:val="a2"/>
        <w:numPr>
          <w:ilvl w:val="0"/>
          <w:numId w:val="74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Проверяем правильность решения задачи по эпюре продольной силы. В точках, где приложена сосредоточенная сила, на эпюре должен быть скачок равный значению продольной силы.</w:t>
      </w:r>
    </w:p>
    <w:p w:rsidR="003077BC" w:rsidRPr="00D663CA" w:rsidRDefault="003077BC" w:rsidP="00B358A7">
      <w:pPr>
        <w:pStyle w:val="a2"/>
        <w:numPr>
          <w:ilvl w:val="0"/>
          <w:numId w:val="74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Стержень разбивается на участки. </w:t>
      </w:r>
    </w:p>
    <w:p w:rsidR="00F45BAF" w:rsidRPr="009668B8" w:rsidRDefault="003077BC" w:rsidP="00B358A7">
      <w:pPr>
        <w:pStyle w:val="a2"/>
        <w:numPr>
          <w:ilvl w:val="0"/>
          <w:numId w:val="74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Положительные значения продольной силы откладываем вверх от базовой нулевой линии, отрицательные вниз.</w:t>
      </w:r>
    </w:p>
    <w:p w:rsidR="00F819F7" w:rsidRPr="00F45BAF" w:rsidRDefault="00F819F7" w:rsidP="00F45BAF">
      <w:pPr>
        <w:rPr>
          <w:b/>
          <w:szCs w:val="24"/>
        </w:rPr>
      </w:pPr>
    </w:p>
    <w:p w:rsidR="00F819F7" w:rsidRPr="00F45BAF" w:rsidRDefault="00F819F7" w:rsidP="00F45BAF">
      <w:pPr>
        <w:rPr>
          <w:b/>
          <w:szCs w:val="24"/>
        </w:rPr>
      </w:pPr>
      <w:bookmarkStart w:id="11" w:name="_Hlk136416785"/>
      <w:r w:rsidRPr="00F45BAF">
        <w:rPr>
          <w:b/>
          <w:szCs w:val="24"/>
        </w:rPr>
        <w:t>1.1.3. УСТАНОВЛЕНИЕ СООТВЕТСТВИЯ МЕЖДУ МНОЖЕСТВАМИ ВАРИАНТОВ ОТВЕТОВ</w:t>
      </w:r>
    </w:p>
    <w:p w:rsidR="00F819F7" w:rsidRPr="00F45BAF" w:rsidRDefault="00F819F7" w:rsidP="00F45BAF">
      <w:pPr>
        <w:rPr>
          <w:bCs/>
          <w:szCs w:val="24"/>
        </w:rPr>
      </w:pPr>
    </w:p>
    <w:p w:rsidR="00F819F7" w:rsidRPr="00F45BAF" w:rsidRDefault="00F819F7" w:rsidP="00F45BAF">
      <w:pPr>
        <w:rPr>
          <w:b/>
          <w:szCs w:val="24"/>
        </w:rPr>
      </w:pPr>
      <w:r w:rsidRPr="00F45BAF">
        <w:rPr>
          <w:bCs/>
          <w:szCs w:val="24"/>
        </w:rPr>
        <w:t>24. УСТАНОВИТЬ СООТВЕТСТВИЕ СВОЙСТВ МАТЕРИАЛОВ</w:t>
      </w:r>
    </w:p>
    <w:tbl>
      <w:tblPr>
        <w:tblW w:w="0" w:type="auto"/>
        <w:tblLook w:val="04A0"/>
      </w:tblPr>
      <w:tblGrid>
        <w:gridCol w:w="4785"/>
        <w:gridCol w:w="4786"/>
      </w:tblGrid>
      <w:tr w:rsidR="00F819F7" w:rsidRPr="00CD7BC3">
        <w:tc>
          <w:tcPr>
            <w:tcW w:w="4785" w:type="dxa"/>
            <w:shd w:val="clear" w:color="auto" w:fill="auto"/>
          </w:tcPr>
          <w:bookmarkEnd w:id="11"/>
          <w:p w:rsidR="00F819F7" w:rsidRPr="00CD7BC3" w:rsidRDefault="00F819F7" w:rsidP="00B358A7">
            <w:pPr>
              <w:pStyle w:val="a2"/>
              <w:numPr>
                <w:ilvl w:val="0"/>
                <w:numId w:val="93"/>
              </w:numPr>
              <w:rPr>
                <w:bCs/>
                <w:szCs w:val="24"/>
                <w:lang w:eastAsia="ru-RU"/>
              </w:rPr>
            </w:pPr>
            <w:r w:rsidRPr="00CD7BC3">
              <w:rPr>
                <w:bCs/>
                <w:szCs w:val="24"/>
              </w:rPr>
              <w:t>Технологическое свойство</w:t>
            </w:r>
          </w:p>
          <w:p w:rsidR="00F819F7" w:rsidRPr="00CD7BC3" w:rsidRDefault="00F819F7" w:rsidP="00B358A7">
            <w:pPr>
              <w:pStyle w:val="a2"/>
              <w:numPr>
                <w:ilvl w:val="0"/>
                <w:numId w:val="93"/>
              </w:numPr>
              <w:rPr>
                <w:bCs/>
                <w:szCs w:val="24"/>
                <w:lang w:eastAsia="ru-RU"/>
              </w:rPr>
            </w:pPr>
            <w:r w:rsidRPr="00CD7BC3">
              <w:rPr>
                <w:bCs/>
                <w:szCs w:val="24"/>
              </w:rPr>
              <w:t>Химическое свойство</w:t>
            </w:r>
          </w:p>
          <w:p w:rsidR="00F819F7" w:rsidRPr="00CD7BC3" w:rsidRDefault="00F819F7" w:rsidP="00B358A7">
            <w:pPr>
              <w:pStyle w:val="a2"/>
              <w:numPr>
                <w:ilvl w:val="0"/>
                <w:numId w:val="93"/>
              </w:numPr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Механическое свойство</w:t>
            </w:r>
          </w:p>
        </w:tc>
        <w:tc>
          <w:tcPr>
            <w:tcW w:w="4786" w:type="dxa"/>
            <w:shd w:val="clear" w:color="auto" w:fill="auto"/>
          </w:tcPr>
          <w:p w:rsidR="00F819F7" w:rsidRPr="00CD7BC3" w:rsidRDefault="00F819F7" w:rsidP="00B358A7">
            <w:pPr>
              <w:pStyle w:val="a2"/>
              <w:numPr>
                <w:ilvl w:val="0"/>
                <w:numId w:val="92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Инертность</w:t>
            </w:r>
          </w:p>
          <w:p w:rsidR="00F819F7" w:rsidRPr="00CD7BC3" w:rsidRDefault="00F819F7" w:rsidP="00B358A7">
            <w:pPr>
              <w:pStyle w:val="a2"/>
              <w:numPr>
                <w:ilvl w:val="0"/>
                <w:numId w:val="92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Упругость</w:t>
            </w:r>
          </w:p>
          <w:p w:rsidR="00F819F7" w:rsidRPr="00CD7BC3" w:rsidRDefault="00F819F7" w:rsidP="00B358A7">
            <w:pPr>
              <w:pStyle w:val="a2"/>
              <w:numPr>
                <w:ilvl w:val="0"/>
                <w:numId w:val="92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Текучесть</w:t>
            </w:r>
          </w:p>
        </w:tc>
      </w:tr>
    </w:tbl>
    <w:p w:rsidR="00F819F7" w:rsidRPr="00F45BAF" w:rsidRDefault="00F819F7" w:rsidP="00F45BAF">
      <w:pPr>
        <w:shd w:val="clear" w:color="auto" w:fill="FFFFFF"/>
        <w:rPr>
          <w:color w:val="000000"/>
          <w:szCs w:val="24"/>
        </w:rPr>
      </w:pPr>
      <w:bookmarkStart w:id="12" w:name="_Hlk136417053"/>
      <w:r w:rsidRPr="00F45BAF">
        <w:rPr>
          <w:color w:val="000000"/>
          <w:szCs w:val="24"/>
        </w:rPr>
        <w:t xml:space="preserve">Ответ: 1___, 2___, 3___, </w:t>
      </w:r>
    </w:p>
    <w:bookmarkEnd w:id="12"/>
    <w:p w:rsidR="00F819F7" w:rsidRPr="00F45BAF" w:rsidRDefault="00F819F7" w:rsidP="00F45BAF">
      <w:pPr>
        <w:rPr>
          <w:bCs/>
          <w:szCs w:val="24"/>
        </w:rPr>
      </w:pPr>
    </w:p>
    <w:p w:rsidR="00F819F7" w:rsidRPr="00CD7BC3" w:rsidRDefault="00F819F7" w:rsidP="00F45BAF">
      <w:pPr>
        <w:rPr>
          <w:bCs/>
          <w:szCs w:val="24"/>
        </w:rPr>
      </w:pPr>
      <w:r w:rsidRPr="00CD7BC3">
        <w:rPr>
          <w:bCs/>
          <w:szCs w:val="24"/>
        </w:rPr>
        <w:t>25. УСТАНОВИТЬ СООТВЕТСТВИЕ СВОЙСТВ МАТЕРИАЛОВ</w:t>
      </w:r>
    </w:p>
    <w:tbl>
      <w:tblPr>
        <w:tblW w:w="0" w:type="auto"/>
        <w:tblLook w:val="04A0"/>
      </w:tblPr>
      <w:tblGrid>
        <w:gridCol w:w="4785"/>
        <w:gridCol w:w="4786"/>
      </w:tblGrid>
      <w:tr w:rsidR="00F819F7" w:rsidRPr="00CD7BC3">
        <w:tc>
          <w:tcPr>
            <w:tcW w:w="4785" w:type="dxa"/>
            <w:shd w:val="clear" w:color="auto" w:fill="auto"/>
          </w:tcPr>
          <w:p w:rsidR="00F819F7" w:rsidRPr="00CD7BC3" w:rsidRDefault="00F819F7" w:rsidP="00B358A7">
            <w:pPr>
              <w:pStyle w:val="a2"/>
              <w:numPr>
                <w:ilvl w:val="0"/>
                <w:numId w:val="34"/>
              </w:numPr>
              <w:rPr>
                <w:bCs/>
                <w:szCs w:val="24"/>
                <w:lang w:eastAsia="ru-RU"/>
              </w:rPr>
            </w:pPr>
            <w:r w:rsidRPr="00CD7BC3">
              <w:rPr>
                <w:bCs/>
                <w:szCs w:val="24"/>
              </w:rPr>
              <w:t>Химическое свойство</w:t>
            </w:r>
          </w:p>
          <w:p w:rsidR="00F819F7" w:rsidRPr="00CD7BC3" w:rsidRDefault="00F819F7" w:rsidP="00B358A7">
            <w:pPr>
              <w:pStyle w:val="a2"/>
              <w:numPr>
                <w:ilvl w:val="0"/>
                <w:numId w:val="34"/>
              </w:numPr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Механическое свойство</w:t>
            </w:r>
          </w:p>
        </w:tc>
        <w:tc>
          <w:tcPr>
            <w:tcW w:w="4786" w:type="dxa"/>
            <w:shd w:val="clear" w:color="auto" w:fill="auto"/>
          </w:tcPr>
          <w:p w:rsidR="00F819F7" w:rsidRPr="00CD7BC3" w:rsidRDefault="00F819F7" w:rsidP="00B358A7">
            <w:pPr>
              <w:pStyle w:val="a2"/>
              <w:numPr>
                <w:ilvl w:val="0"/>
                <w:numId w:val="35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 xml:space="preserve">Вязкость </w:t>
            </w:r>
          </w:p>
          <w:p w:rsidR="00F819F7" w:rsidRPr="00CD7BC3" w:rsidRDefault="00F819F7" w:rsidP="00B358A7">
            <w:pPr>
              <w:pStyle w:val="a2"/>
              <w:numPr>
                <w:ilvl w:val="0"/>
                <w:numId w:val="35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 xml:space="preserve">Твёрдость </w:t>
            </w:r>
          </w:p>
          <w:p w:rsidR="00F819F7" w:rsidRPr="00CD7BC3" w:rsidRDefault="00F819F7" w:rsidP="00B358A7">
            <w:pPr>
              <w:pStyle w:val="a2"/>
              <w:numPr>
                <w:ilvl w:val="0"/>
                <w:numId w:val="35"/>
              </w:numPr>
              <w:jc w:val="both"/>
              <w:rPr>
                <w:bCs/>
                <w:szCs w:val="24"/>
              </w:rPr>
            </w:pPr>
            <w:r w:rsidRPr="00CD7BC3">
              <w:rPr>
                <w:bCs/>
                <w:szCs w:val="24"/>
              </w:rPr>
              <w:t>Растворимость</w:t>
            </w:r>
          </w:p>
        </w:tc>
      </w:tr>
    </w:tbl>
    <w:p w:rsidR="00F819F7" w:rsidRPr="00F45BAF" w:rsidRDefault="00F819F7" w:rsidP="00F45BAF">
      <w:pPr>
        <w:shd w:val="clear" w:color="auto" w:fill="FFFFFF"/>
        <w:rPr>
          <w:color w:val="000000"/>
          <w:szCs w:val="24"/>
        </w:rPr>
      </w:pPr>
      <w:r w:rsidRPr="00F45BAF">
        <w:rPr>
          <w:color w:val="000000"/>
          <w:szCs w:val="24"/>
        </w:rPr>
        <w:t xml:space="preserve">Ответ: 1___, 2___, </w:t>
      </w:r>
    </w:p>
    <w:p w:rsidR="00F819F7" w:rsidRPr="00F819F7" w:rsidRDefault="00F819F7" w:rsidP="00D0469C">
      <w:pPr>
        <w:rPr>
          <w:b/>
          <w:szCs w:val="24"/>
        </w:rPr>
      </w:pPr>
    </w:p>
    <w:p w:rsidR="00BE6161" w:rsidRPr="00F819F7" w:rsidRDefault="00BE6161" w:rsidP="00271DE7">
      <w:pPr>
        <w:jc w:val="center"/>
        <w:rPr>
          <w:b/>
          <w:szCs w:val="24"/>
        </w:rPr>
      </w:pPr>
      <w:r w:rsidRPr="00F819F7">
        <w:rPr>
          <w:b/>
          <w:szCs w:val="24"/>
        </w:rPr>
        <w:t>Проверяемый индикатор достижения компетенции:</w:t>
      </w:r>
    </w:p>
    <w:p w:rsidR="00BE6161" w:rsidRPr="00F819F7" w:rsidRDefault="00BE6161" w:rsidP="00BE6161">
      <w:pPr>
        <w:ind w:left="1134" w:hanging="1134"/>
        <w:rPr>
          <w:i/>
          <w:iCs/>
          <w:color w:val="000000"/>
          <w:szCs w:val="24"/>
        </w:rPr>
      </w:pPr>
      <w:r w:rsidRPr="00E07A09">
        <w:rPr>
          <w:i/>
          <w:iCs/>
          <w:color w:val="000000"/>
          <w:szCs w:val="24"/>
        </w:rPr>
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</w:r>
    </w:p>
    <w:p w:rsidR="00865D21" w:rsidRPr="00F819F7" w:rsidRDefault="00865D21" w:rsidP="00BE6161">
      <w:pPr>
        <w:rPr>
          <w:b/>
          <w:szCs w:val="24"/>
        </w:rPr>
      </w:pPr>
    </w:p>
    <w:p w:rsidR="00054DC6" w:rsidRPr="00F819F7" w:rsidRDefault="00271DE7" w:rsidP="00054DC6">
      <w:pPr>
        <w:rPr>
          <w:szCs w:val="24"/>
        </w:rPr>
      </w:pPr>
      <w:r>
        <w:rPr>
          <w:bCs/>
          <w:szCs w:val="24"/>
        </w:rPr>
        <w:t>1.</w:t>
      </w:r>
      <w:r w:rsidRPr="00F819F7">
        <w:rPr>
          <w:bCs/>
          <w:szCs w:val="24"/>
        </w:rPr>
        <w:t xml:space="preserve"> ПРОЕКЦИЯ СИЛЫ НА ОСЬ Х </w:t>
      </w:r>
      <w:r w:rsidRPr="00F819F7">
        <w:rPr>
          <w:szCs w:val="24"/>
        </w:rPr>
        <w:t>– ЭТО АЛГЕБРАИЧЕСКАЯ ВЕЛИЧИНА, РАВНАЯ …</w:t>
      </w:r>
    </w:p>
    <w:p w:rsidR="00054DC6" w:rsidRPr="00F819F7" w:rsidRDefault="00054DC6" w:rsidP="00B358A7">
      <w:pPr>
        <w:numPr>
          <w:ilvl w:val="0"/>
          <w:numId w:val="102"/>
        </w:numPr>
        <w:rPr>
          <w:szCs w:val="24"/>
        </w:rPr>
      </w:pPr>
      <w:r w:rsidRPr="00F819F7">
        <w:rPr>
          <w:szCs w:val="24"/>
        </w:rPr>
        <w:t xml:space="preserve"> произведению модуля силы на косинус угла между положительным направлением оси и вектором силы</w:t>
      </w:r>
    </w:p>
    <w:p w:rsidR="00054DC6" w:rsidRPr="00F819F7" w:rsidRDefault="00054DC6" w:rsidP="00B358A7">
      <w:pPr>
        <w:numPr>
          <w:ilvl w:val="0"/>
          <w:numId w:val="102"/>
        </w:numPr>
        <w:rPr>
          <w:szCs w:val="24"/>
        </w:rPr>
      </w:pPr>
      <w:r w:rsidRPr="00F819F7">
        <w:rPr>
          <w:szCs w:val="24"/>
        </w:rPr>
        <w:t xml:space="preserve"> частному модуля силы на косинус угла между положительным направлением оси и вектором силы</w:t>
      </w:r>
    </w:p>
    <w:p w:rsidR="00054DC6" w:rsidRPr="00F819F7" w:rsidRDefault="00054DC6" w:rsidP="00B358A7">
      <w:pPr>
        <w:numPr>
          <w:ilvl w:val="0"/>
          <w:numId w:val="102"/>
        </w:numPr>
        <w:rPr>
          <w:szCs w:val="24"/>
        </w:rPr>
      </w:pPr>
      <w:r w:rsidRPr="00F819F7">
        <w:rPr>
          <w:szCs w:val="24"/>
        </w:rPr>
        <w:t xml:space="preserve"> сумме модуля силы на косинус угла между положительным направлением оси и вектором силы</w:t>
      </w:r>
    </w:p>
    <w:p w:rsidR="00054DC6" w:rsidRPr="00F819F7" w:rsidRDefault="00054DC6" w:rsidP="00B358A7">
      <w:pPr>
        <w:numPr>
          <w:ilvl w:val="0"/>
          <w:numId w:val="102"/>
        </w:numPr>
        <w:rPr>
          <w:szCs w:val="24"/>
        </w:rPr>
      </w:pPr>
      <w:r w:rsidRPr="00F819F7">
        <w:rPr>
          <w:szCs w:val="24"/>
        </w:rPr>
        <w:t xml:space="preserve"> разности модуля силы на косинус угла между положительным направлением оси и вектором силы</w:t>
      </w:r>
    </w:p>
    <w:p w:rsidR="00054DC6" w:rsidRPr="00F819F7" w:rsidRDefault="00054DC6" w:rsidP="00054DC6">
      <w:pPr>
        <w:rPr>
          <w:szCs w:val="24"/>
        </w:rPr>
      </w:pPr>
    </w:p>
    <w:p w:rsidR="00054DC6" w:rsidRPr="00F819F7" w:rsidRDefault="00271DE7" w:rsidP="00054DC6">
      <w:pPr>
        <w:rPr>
          <w:szCs w:val="24"/>
        </w:rPr>
      </w:pPr>
      <w:r>
        <w:rPr>
          <w:szCs w:val="24"/>
        </w:rPr>
        <w:t>2.</w:t>
      </w:r>
      <w:r w:rsidRPr="00F819F7">
        <w:rPr>
          <w:szCs w:val="24"/>
        </w:rPr>
        <w:t xml:space="preserve"> ПРОЕКЦИЯ СИЛЫ НА ОСЬ РАВНОЙ НУЛЮ, ЕСЛИ УГОЛ МЕЖДУ ПОЛОЖИТЕЛЬНЫМ НАПРАВЛЕНИЕМ ОСИ И ВЕКТОРОМ СИЛЫ</w:t>
      </w:r>
    </w:p>
    <w:p w:rsidR="00054DC6" w:rsidRPr="00F819F7" w:rsidRDefault="00054DC6" w:rsidP="00B358A7">
      <w:pPr>
        <w:numPr>
          <w:ilvl w:val="0"/>
          <w:numId w:val="103"/>
        </w:numPr>
        <w:rPr>
          <w:szCs w:val="24"/>
        </w:rPr>
      </w:pPr>
      <w:r w:rsidRPr="00F819F7">
        <w:rPr>
          <w:szCs w:val="24"/>
        </w:rPr>
        <w:t xml:space="preserve"> острый (0 </w:t>
      </w:r>
      <w:r w:rsidRPr="00F819F7">
        <w:rPr>
          <w:bCs/>
          <w:i/>
          <w:iCs/>
          <w:szCs w:val="24"/>
        </w:rPr>
        <w:t>≤ α </w:t>
      </w:r>
      <w:r w:rsidRPr="00F819F7">
        <w:rPr>
          <w:i/>
          <w:iCs/>
          <w:szCs w:val="24"/>
        </w:rPr>
        <w:t>&lt; </w:t>
      </w:r>
      <w:r w:rsidRPr="00F819F7">
        <w:rPr>
          <w:bCs/>
          <w:i/>
          <w:iCs/>
          <w:szCs w:val="24"/>
        </w:rPr>
        <w:t>π/2</w:t>
      </w:r>
      <w:r w:rsidRPr="00F819F7">
        <w:rPr>
          <w:szCs w:val="24"/>
        </w:rPr>
        <w:t xml:space="preserve">), </w:t>
      </w:r>
    </w:p>
    <w:p w:rsidR="00054DC6" w:rsidRPr="00F819F7" w:rsidRDefault="00054DC6" w:rsidP="00B358A7">
      <w:pPr>
        <w:numPr>
          <w:ilvl w:val="0"/>
          <w:numId w:val="103"/>
        </w:numPr>
        <w:rPr>
          <w:szCs w:val="24"/>
        </w:rPr>
      </w:pPr>
      <w:r w:rsidRPr="00F819F7">
        <w:rPr>
          <w:szCs w:val="24"/>
        </w:rPr>
        <w:lastRenderedPageBreak/>
        <w:t xml:space="preserve"> прямой (</w:t>
      </w:r>
      <w:r w:rsidRPr="00F819F7">
        <w:rPr>
          <w:bCs/>
          <w:i/>
          <w:iCs/>
          <w:szCs w:val="24"/>
        </w:rPr>
        <w:t>β = π/2</w:t>
      </w:r>
      <w:r w:rsidRPr="00F819F7">
        <w:rPr>
          <w:szCs w:val="24"/>
        </w:rPr>
        <w:t xml:space="preserve"> ) </w:t>
      </w:r>
    </w:p>
    <w:p w:rsidR="00054DC6" w:rsidRPr="00F819F7" w:rsidRDefault="00054DC6" w:rsidP="00B358A7">
      <w:pPr>
        <w:numPr>
          <w:ilvl w:val="0"/>
          <w:numId w:val="103"/>
        </w:numPr>
        <w:rPr>
          <w:szCs w:val="24"/>
        </w:rPr>
      </w:pPr>
      <w:r w:rsidRPr="00F819F7">
        <w:rPr>
          <w:szCs w:val="24"/>
        </w:rPr>
        <w:t xml:space="preserve"> тупой  (</w:t>
      </w:r>
      <w:r w:rsidRPr="00F819F7">
        <w:rPr>
          <w:bCs/>
          <w:i/>
          <w:iCs/>
          <w:szCs w:val="24"/>
        </w:rPr>
        <w:t>π/2 </w:t>
      </w:r>
      <w:r w:rsidRPr="00F819F7">
        <w:rPr>
          <w:i/>
          <w:iCs/>
          <w:szCs w:val="24"/>
        </w:rPr>
        <w:t>&lt; </w:t>
      </w:r>
      <w:r w:rsidRPr="00F819F7">
        <w:rPr>
          <w:bCs/>
          <w:i/>
          <w:iCs/>
          <w:szCs w:val="24"/>
        </w:rPr>
        <w:t>γ ≤ π</w:t>
      </w:r>
      <w:r w:rsidRPr="00F819F7">
        <w:rPr>
          <w:szCs w:val="24"/>
        </w:rPr>
        <w:t>).</w:t>
      </w:r>
    </w:p>
    <w:p w:rsidR="00CA5975" w:rsidRDefault="00CA5975" w:rsidP="00054DC6">
      <w:pPr>
        <w:rPr>
          <w:bCs/>
          <w:szCs w:val="24"/>
        </w:rPr>
      </w:pPr>
    </w:p>
    <w:p w:rsidR="00054DC6" w:rsidRPr="00F819F7" w:rsidRDefault="00A67648" w:rsidP="00054DC6">
      <w:pPr>
        <w:rPr>
          <w:szCs w:val="24"/>
        </w:rPr>
      </w:pPr>
      <w:r>
        <w:rPr>
          <w:bCs/>
          <w:szCs w:val="24"/>
        </w:rPr>
        <w:t>3.</w:t>
      </w:r>
      <w:r w:rsidR="00271DE7" w:rsidRPr="00F819F7">
        <w:rPr>
          <w:bCs/>
          <w:szCs w:val="24"/>
        </w:rPr>
        <w:t xml:space="preserve"> МОМЕНТОМ ЭТОЙ СИЛЫ ОТНОСИТЕЛЬНО ОСИ </w:t>
      </w:r>
      <w:r w:rsidR="00271DE7" w:rsidRPr="00F819F7">
        <w:rPr>
          <w:szCs w:val="24"/>
        </w:rPr>
        <w:t>ВРАЩЕНИЯ НАЗЫВАЕТСЯ ...</w:t>
      </w:r>
    </w:p>
    <w:p w:rsidR="00054DC6" w:rsidRPr="00F819F7" w:rsidRDefault="00054DC6" w:rsidP="00B358A7">
      <w:pPr>
        <w:numPr>
          <w:ilvl w:val="0"/>
          <w:numId w:val="104"/>
        </w:numPr>
        <w:rPr>
          <w:szCs w:val="24"/>
        </w:rPr>
      </w:pPr>
      <w:r w:rsidRPr="00F819F7">
        <w:rPr>
          <w:szCs w:val="24"/>
        </w:rPr>
        <w:t xml:space="preserve"> произведение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силы на </w:t>
      </w:r>
      <w:r w:rsidRPr="00F819F7">
        <w:rPr>
          <w:bCs/>
          <w:i/>
          <w:iCs/>
          <w:szCs w:val="24"/>
          <w:lang w:val="en-US"/>
        </w:rPr>
        <w:t>l</w:t>
      </w:r>
      <w:r w:rsidRPr="00F819F7">
        <w:rPr>
          <w:szCs w:val="24"/>
        </w:rPr>
        <w:t xml:space="preserve"> плечо</w:t>
      </w:r>
    </w:p>
    <w:p w:rsidR="00054DC6" w:rsidRPr="00F819F7" w:rsidRDefault="00054DC6" w:rsidP="00B358A7">
      <w:pPr>
        <w:numPr>
          <w:ilvl w:val="0"/>
          <w:numId w:val="104"/>
        </w:numPr>
        <w:rPr>
          <w:szCs w:val="24"/>
        </w:rPr>
      </w:pPr>
      <w:r w:rsidRPr="00F819F7">
        <w:rPr>
          <w:szCs w:val="24"/>
        </w:rPr>
        <w:t xml:space="preserve"> отношение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силы к </w:t>
      </w:r>
      <w:r w:rsidRPr="00F819F7">
        <w:rPr>
          <w:bCs/>
          <w:i/>
          <w:iCs/>
          <w:szCs w:val="24"/>
          <w:lang w:val="en-US"/>
        </w:rPr>
        <w:t>l</w:t>
      </w:r>
      <w:r w:rsidRPr="00F819F7">
        <w:rPr>
          <w:szCs w:val="24"/>
        </w:rPr>
        <w:t xml:space="preserve"> плечу</w:t>
      </w:r>
    </w:p>
    <w:p w:rsidR="00054DC6" w:rsidRPr="00F819F7" w:rsidRDefault="00054DC6" w:rsidP="00B358A7">
      <w:pPr>
        <w:numPr>
          <w:ilvl w:val="0"/>
          <w:numId w:val="104"/>
        </w:numPr>
        <w:rPr>
          <w:szCs w:val="24"/>
        </w:rPr>
      </w:pPr>
      <w:r w:rsidRPr="00F819F7">
        <w:rPr>
          <w:szCs w:val="24"/>
        </w:rPr>
        <w:t xml:space="preserve"> произведение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силы на </w:t>
      </w:r>
      <w:r w:rsidRPr="00F819F7">
        <w:rPr>
          <w:bCs/>
          <w:iCs/>
          <w:szCs w:val="24"/>
        </w:rPr>
        <w:t xml:space="preserve">тангенс угла наклона </w:t>
      </w:r>
    </w:p>
    <w:p w:rsidR="00054DC6" w:rsidRPr="00F819F7" w:rsidRDefault="00054DC6" w:rsidP="00B358A7">
      <w:pPr>
        <w:numPr>
          <w:ilvl w:val="0"/>
          <w:numId w:val="104"/>
        </w:numPr>
        <w:rPr>
          <w:szCs w:val="24"/>
        </w:rPr>
      </w:pPr>
      <w:r w:rsidRPr="00F819F7">
        <w:rPr>
          <w:szCs w:val="24"/>
        </w:rPr>
        <w:t xml:space="preserve"> отношение </w:t>
      </w:r>
      <w:r w:rsidRPr="00F819F7">
        <w:rPr>
          <w:bCs/>
          <w:i/>
          <w:iCs/>
          <w:szCs w:val="24"/>
          <w:lang w:val="en-US"/>
        </w:rPr>
        <w:t>l</w:t>
      </w:r>
      <w:r w:rsidRPr="00F819F7">
        <w:rPr>
          <w:szCs w:val="24"/>
        </w:rPr>
        <w:t xml:space="preserve"> плеча к </w:t>
      </w:r>
      <w:r w:rsidRPr="00F819F7">
        <w:rPr>
          <w:szCs w:val="24"/>
          <w:lang w:val="en-US"/>
        </w:rPr>
        <w:t>F</w:t>
      </w:r>
      <w:r w:rsidRPr="00F819F7">
        <w:rPr>
          <w:szCs w:val="24"/>
        </w:rPr>
        <w:t xml:space="preserve"> силе</w:t>
      </w:r>
    </w:p>
    <w:p w:rsidR="00054DC6" w:rsidRPr="00F819F7" w:rsidRDefault="00054DC6" w:rsidP="00054DC6">
      <w:pPr>
        <w:rPr>
          <w:bCs/>
          <w:i/>
          <w:iCs/>
          <w:szCs w:val="24"/>
          <w:u w:val="single"/>
        </w:rPr>
      </w:pPr>
    </w:p>
    <w:p w:rsidR="00865D21" w:rsidRPr="00F819F7" w:rsidRDefault="004F033E" w:rsidP="00865D21">
      <w:pPr>
        <w:rPr>
          <w:szCs w:val="24"/>
        </w:rPr>
      </w:pPr>
      <w:r>
        <w:rPr>
          <w:bCs/>
          <w:szCs w:val="24"/>
        </w:rPr>
        <w:t xml:space="preserve">4. </w:t>
      </w:r>
      <w:r w:rsidR="00271DE7" w:rsidRPr="00F819F7">
        <w:rPr>
          <w:szCs w:val="24"/>
        </w:rPr>
        <w:t>ГРАФИЧЕСКОЕ ИЗОБРАЖЕНИЕ РАСПРЕДЕЛЕНИЯ МЕХАНИЧЕСКИХ ХАРАКТЕРИСТИК ПО ДЛИНЕ ОБРАЗЦА</w:t>
      </w:r>
      <w:r>
        <w:rPr>
          <w:szCs w:val="24"/>
        </w:rPr>
        <w:t xml:space="preserve"> – ЭТО ..</w:t>
      </w:r>
    </w:p>
    <w:p w:rsidR="00865D21" w:rsidRPr="00F819F7" w:rsidRDefault="00865D21" w:rsidP="00B358A7">
      <w:pPr>
        <w:numPr>
          <w:ilvl w:val="0"/>
          <w:numId w:val="105"/>
        </w:numPr>
        <w:rPr>
          <w:szCs w:val="24"/>
        </w:rPr>
      </w:pPr>
      <w:r w:rsidRPr="00F819F7">
        <w:rPr>
          <w:szCs w:val="24"/>
        </w:rPr>
        <w:t xml:space="preserve"> эпюра</w:t>
      </w:r>
    </w:p>
    <w:p w:rsidR="00865D21" w:rsidRPr="00F819F7" w:rsidRDefault="00865D21" w:rsidP="00B358A7">
      <w:pPr>
        <w:numPr>
          <w:ilvl w:val="0"/>
          <w:numId w:val="105"/>
        </w:numPr>
        <w:rPr>
          <w:szCs w:val="24"/>
        </w:rPr>
      </w:pPr>
      <w:r w:rsidRPr="00F819F7">
        <w:rPr>
          <w:szCs w:val="24"/>
        </w:rPr>
        <w:t xml:space="preserve"> сила</w:t>
      </w:r>
    </w:p>
    <w:p w:rsidR="00865D21" w:rsidRPr="00F819F7" w:rsidRDefault="00865D21" w:rsidP="00B358A7">
      <w:pPr>
        <w:numPr>
          <w:ilvl w:val="0"/>
          <w:numId w:val="105"/>
        </w:numPr>
        <w:rPr>
          <w:szCs w:val="24"/>
        </w:rPr>
      </w:pPr>
      <w:r w:rsidRPr="00F819F7">
        <w:rPr>
          <w:szCs w:val="24"/>
        </w:rPr>
        <w:t xml:space="preserve"> момент силы</w:t>
      </w:r>
    </w:p>
    <w:p w:rsidR="00865D21" w:rsidRPr="00F819F7" w:rsidRDefault="00865D21" w:rsidP="00B358A7">
      <w:pPr>
        <w:numPr>
          <w:ilvl w:val="0"/>
          <w:numId w:val="105"/>
        </w:numPr>
        <w:rPr>
          <w:szCs w:val="24"/>
        </w:rPr>
      </w:pPr>
      <w:r w:rsidRPr="00F819F7">
        <w:rPr>
          <w:szCs w:val="24"/>
        </w:rPr>
        <w:t xml:space="preserve"> диаграмма</w:t>
      </w:r>
    </w:p>
    <w:p w:rsidR="00865D21" w:rsidRPr="00F819F7" w:rsidRDefault="00865D21" w:rsidP="00865D21">
      <w:pPr>
        <w:rPr>
          <w:szCs w:val="24"/>
        </w:rPr>
      </w:pPr>
    </w:p>
    <w:p w:rsidR="00865D21" w:rsidRPr="00F819F7" w:rsidRDefault="004F033E" w:rsidP="00865D21">
      <w:pPr>
        <w:rPr>
          <w:szCs w:val="24"/>
        </w:rPr>
      </w:pPr>
      <w:r>
        <w:rPr>
          <w:szCs w:val="24"/>
        </w:rPr>
        <w:t>5.</w:t>
      </w:r>
      <w:r w:rsidR="00271DE7" w:rsidRPr="00F819F7">
        <w:rPr>
          <w:szCs w:val="24"/>
        </w:rPr>
        <w:t xml:space="preserve"> ПРИ ПОСТРОЕНИИ ЭПЮР …</w:t>
      </w:r>
    </w:p>
    <w:p w:rsidR="00865D21" w:rsidRPr="00F819F7" w:rsidRDefault="00865D21" w:rsidP="00B358A7">
      <w:pPr>
        <w:numPr>
          <w:ilvl w:val="0"/>
          <w:numId w:val="106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от базовой линии строго в масштабе в соответствии со знаком</w:t>
      </w:r>
    </w:p>
    <w:p w:rsidR="00865D21" w:rsidRPr="00F819F7" w:rsidRDefault="00865D21" w:rsidP="00B358A7">
      <w:pPr>
        <w:numPr>
          <w:ilvl w:val="0"/>
          <w:numId w:val="106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от базовой линии только в соответствии со знаком</w:t>
      </w:r>
    </w:p>
    <w:p w:rsidR="00865D21" w:rsidRPr="00F819F7" w:rsidRDefault="00865D21" w:rsidP="00B358A7">
      <w:pPr>
        <w:numPr>
          <w:ilvl w:val="0"/>
          <w:numId w:val="106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выше базовой линии строго в масштабе</w:t>
      </w:r>
    </w:p>
    <w:p w:rsidR="00865D21" w:rsidRPr="00F819F7" w:rsidRDefault="00865D21" w:rsidP="00B358A7">
      <w:pPr>
        <w:numPr>
          <w:ilvl w:val="0"/>
          <w:numId w:val="106"/>
        </w:numPr>
        <w:rPr>
          <w:szCs w:val="24"/>
        </w:rPr>
      </w:pPr>
      <w:r w:rsidRPr="00F819F7">
        <w:rPr>
          <w:szCs w:val="24"/>
        </w:rPr>
        <w:t xml:space="preserve"> ординаты значений откладываются от базовой линии приблизительно</w:t>
      </w:r>
    </w:p>
    <w:p w:rsidR="00865D21" w:rsidRPr="00F819F7" w:rsidRDefault="00865D21" w:rsidP="00865D21">
      <w:pPr>
        <w:rPr>
          <w:szCs w:val="24"/>
        </w:rPr>
      </w:pPr>
    </w:p>
    <w:p w:rsidR="00865D21" w:rsidRPr="00F819F7" w:rsidRDefault="004F033E" w:rsidP="00865D21">
      <w:pPr>
        <w:rPr>
          <w:szCs w:val="24"/>
        </w:rPr>
      </w:pPr>
      <w:r>
        <w:rPr>
          <w:szCs w:val="24"/>
        </w:rPr>
        <w:t>6</w:t>
      </w:r>
      <w:r w:rsidR="00271DE7">
        <w:rPr>
          <w:szCs w:val="24"/>
        </w:rPr>
        <w:t>.</w:t>
      </w:r>
      <w:r w:rsidR="00271DE7" w:rsidRPr="00F819F7">
        <w:rPr>
          <w:szCs w:val="24"/>
        </w:rPr>
        <w:t xml:space="preserve"> ПРИ ПОСТРОЕНИИ ЭПЮР …</w:t>
      </w:r>
    </w:p>
    <w:p w:rsidR="00865D21" w:rsidRPr="00F819F7" w:rsidRDefault="00865D21" w:rsidP="00B358A7">
      <w:pPr>
        <w:numPr>
          <w:ilvl w:val="0"/>
          <w:numId w:val="107"/>
        </w:numPr>
        <w:rPr>
          <w:szCs w:val="24"/>
        </w:rPr>
      </w:pPr>
      <w:r w:rsidRPr="00F819F7">
        <w:rPr>
          <w:szCs w:val="24"/>
        </w:rPr>
        <w:t xml:space="preserve"> положительные значения откладывают по одну сторону от оси эпюры, а отрицательные по другую</w:t>
      </w:r>
    </w:p>
    <w:p w:rsidR="00865D21" w:rsidRPr="00F819F7" w:rsidRDefault="00865D21" w:rsidP="00B358A7">
      <w:pPr>
        <w:numPr>
          <w:ilvl w:val="0"/>
          <w:numId w:val="107"/>
        </w:numPr>
        <w:rPr>
          <w:szCs w:val="24"/>
        </w:rPr>
      </w:pPr>
      <w:r w:rsidRPr="00F819F7">
        <w:rPr>
          <w:szCs w:val="24"/>
        </w:rPr>
        <w:t xml:space="preserve"> положительные и отрицательные значения откладывают по одну сторону от оси эпюры</w:t>
      </w:r>
    </w:p>
    <w:p w:rsidR="00865D21" w:rsidRPr="00F819F7" w:rsidRDefault="00865D21" w:rsidP="00B358A7">
      <w:pPr>
        <w:numPr>
          <w:ilvl w:val="0"/>
          <w:numId w:val="107"/>
        </w:numPr>
        <w:rPr>
          <w:szCs w:val="24"/>
        </w:rPr>
      </w:pPr>
      <w:r w:rsidRPr="00F819F7">
        <w:rPr>
          <w:szCs w:val="24"/>
        </w:rPr>
        <w:t xml:space="preserve"> положительные и отрицательные значения откладывают по любую сторону от оси эпюры </w:t>
      </w:r>
    </w:p>
    <w:p w:rsidR="00865D21" w:rsidRPr="00F819F7" w:rsidRDefault="00865D21" w:rsidP="00B358A7">
      <w:pPr>
        <w:numPr>
          <w:ilvl w:val="0"/>
          <w:numId w:val="107"/>
        </w:numPr>
        <w:rPr>
          <w:szCs w:val="24"/>
        </w:rPr>
      </w:pPr>
      <w:r w:rsidRPr="00F819F7">
        <w:rPr>
          <w:szCs w:val="24"/>
        </w:rPr>
        <w:t xml:space="preserve"> откладывают только положительное значение от оси эпюры, а отрицательные нет</w:t>
      </w:r>
    </w:p>
    <w:p w:rsidR="00865D21" w:rsidRPr="00F819F7" w:rsidRDefault="00865D21" w:rsidP="00865D21">
      <w:pPr>
        <w:rPr>
          <w:b/>
          <w:bCs/>
          <w:i/>
          <w:iCs/>
          <w:szCs w:val="24"/>
        </w:rPr>
      </w:pPr>
    </w:p>
    <w:p w:rsidR="00865D21" w:rsidRPr="00F819F7" w:rsidRDefault="004F033E" w:rsidP="00865D21">
      <w:pPr>
        <w:rPr>
          <w:szCs w:val="24"/>
        </w:rPr>
      </w:pPr>
      <w:r>
        <w:rPr>
          <w:bCs/>
          <w:iCs/>
          <w:szCs w:val="24"/>
        </w:rPr>
        <w:t>7</w:t>
      </w:r>
      <w:r w:rsidR="00271DE7">
        <w:rPr>
          <w:bCs/>
          <w:iCs/>
          <w:szCs w:val="24"/>
        </w:rPr>
        <w:t>.</w:t>
      </w:r>
      <w:r w:rsidR="00271DE7" w:rsidRPr="00F819F7">
        <w:rPr>
          <w:bCs/>
          <w:iCs/>
          <w:szCs w:val="24"/>
        </w:rPr>
        <w:t xml:space="preserve"> ПРАВИЛО ЗНАКОВ ПРИ ПОСТРОЕНИИ ЭПЮР ПРОДОЛЬНЫХ СИЛ</w:t>
      </w:r>
      <w:r w:rsidR="00271DE7" w:rsidRPr="00F819F7">
        <w:rPr>
          <w:szCs w:val="24"/>
        </w:rPr>
        <w:t xml:space="preserve">: </w:t>
      </w:r>
      <w:r w:rsidR="00271DE7" w:rsidRPr="00F819F7">
        <w:rPr>
          <w:iCs/>
          <w:szCs w:val="24"/>
        </w:rPr>
        <w:t>ПРОДОЛЬНУЮ СИЛУ В СЕЧЕНИИ СЧИТАЮТ ПОЛОЖИТЕЛЬНОЙ, ЕСЛИ ВНЕШНЯЯ НАГРУЗКА, ПРИЛОЖЕННАЯ К РАССМАТРИВАЕМОЙ ОТСЕЧЕННОЙ ЧАСТИ СТЕРЖНЯ, …</w:t>
      </w:r>
    </w:p>
    <w:p w:rsidR="00865D21" w:rsidRPr="00F819F7" w:rsidRDefault="00865D21" w:rsidP="00B358A7">
      <w:pPr>
        <w:numPr>
          <w:ilvl w:val="0"/>
          <w:numId w:val="109"/>
        </w:numPr>
        <w:rPr>
          <w:iCs/>
          <w:szCs w:val="24"/>
        </w:rPr>
      </w:pPr>
      <w:r w:rsidRPr="00F819F7">
        <w:rPr>
          <w:iCs/>
          <w:szCs w:val="24"/>
        </w:rPr>
        <w:t>вызывает растяжение и отрицательной - в противном случае</w:t>
      </w:r>
    </w:p>
    <w:p w:rsidR="00865D21" w:rsidRPr="00F819F7" w:rsidRDefault="00865D21" w:rsidP="00B358A7">
      <w:pPr>
        <w:numPr>
          <w:ilvl w:val="0"/>
          <w:numId w:val="109"/>
        </w:numPr>
        <w:rPr>
          <w:iCs/>
          <w:szCs w:val="24"/>
        </w:rPr>
      </w:pPr>
      <w:r w:rsidRPr="00F819F7">
        <w:rPr>
          <w:iCs/>
          <w:szCs w:val="24"/>
        </w:rPr>
        <w:t>вызывает сжатие и отрицательной - в противном случае</w:t>
      </w:r>
    </w:p>
    <w:p w:rsidR="00865D21" w:rsidRPr="00F819F7" w:rsidRDefault="00865D21" w:rsidP="00B358A7">
      <w:pPr>
        <w:numPr>
          <w:ilvl w:val="0"/>
          <w:numId w:val="109"/>
        </w:numPr>
        <w:rPr>
          <w:iCs/>
          <w:szCs w:val="24"/>
        </w:rPr>
      </w:pPr>
      <w:r w:rsidRPr="00F819F7">
        <w:rPr>
          <w:iCs/>
          <w:szCs w:val="24"/>
        </w:rPr>
        <w:t xml:space="preserve">вызывает кручение </w:t>
      </w:r>
    </w:p>
    <w:p w:rsidR="00865D21" w:rsidRPr="00F819F7" w:rsidRDefault="00865D21" w:rsidP="00B358A7">
      <w:pPr>
        <w:numPr>
          <w:ilvl w:val="0"/>
          <w:numId w:val="109"/>
        </w:numPr>
        <w:rPr>
          <w:iCs/>
          <w:szCs w:val="24"/>
        </w:rPr>
      </w:pPr>
      <w:r w:rsidRPr="00F819F7">
        <w:rPr>
          <w:iCs/>
          <w:szCs w:val="24"/>
        </w:rPr>
        <w:t>вызывает любую деформацию</w:t>
      </w:r>
    </w:p>
    <w:p w:rsidR="00865D21" w:rsidRPr="00F819F7" w:rsidRDefault="00865D21" w:rsidP="00865D21">
      <w:pPr>
        <w:rPr>
          <w:iCs/>
          <w:szCs w:val="24"/>
        </w:rPr>
      </w:pPr>
    </w:p>
    <w:p w:rsidR="00865D21" w:rsidRPr="00F819F7" w:rsidRDefault="004F033E" w:rsidP="00865D21">
      <w:pPr>
        <w:rPr>
          <w:szCs w:val="24"/>
        </w:rPr>
      </w:pPr>
      <w:r>
        <w:rPr>
          <w:iCs/>
          <w:szCs w:val="24"/>
        </w:rPr>
        <w:t>8</w:t>
      </w:r>
      <w:r w:rsidR="00271DE7">
        <w:rPr>
          <w:iCs/>
          <w:szCs w:val="24"/>
        </w:rPr>
        <w:t>.</w:t>
      </w:r>
      <w:r w:rsidR="00271DE7" w:rsidRPr="00F819F7">
        <w:rPr>
          <w:iCs/>
          <w:szCs w:val="24"/>
        </w:rPr>
        <w:t xml:space="preserve"> ПРАВИЛО ЗНАКОВ </w:t>
      </w:r>
      <w:r w:rsidR="00271DE7" w:rsidRPr="00F819F7">
        <w:rPr>
          <w:bCs/>
          <w:iCs/>
          <w:szCs w:val="24"/>
        </w:rPr>
        <w:t>ПРИ ПОСТРОЕНИИ ЭПЮР КРУТЯЩИХ МОМЕНТОВ</w:t>
      </w:r>
      <w:r w:rsidR="00271DE7" w:rsidRPr="00F819F7">
        <w:rPr>
          <w:szCs w:val="24"/>
        </w:rPr>
        <w:t xml:space="preserve">: </w:t>
      </w:r>
      <w:r w:rsidR="00271DE7" w:rsidRPr="00F819F7">
        <w:rPr>
          <w:iCs/>
          <w:szCs w:val="24"/>
        </w:rPr>
        <w:t>КРУТЯЩИЙ МОМЕНТ</w:t>
      </w:r>
      <w:r w:rsidR="00271DE7" w:rsidRPr="00F819F7">
        <w:rPr>
          <w:szCs w:val="24"/>
        </w:rPr>
        <w:t xml:space="preserve"> В СЕЧЕНИИ СЧИТАЮТ  ПОЛОЖИТЕЛЬНЫМ, ЕСЛИ ПРИ </w:t>
      </w:r>
      <w:r w:rsidR="00271DE7" w:rsidRPr="00F819F7">
        <w:rPr>
          <w:szCs w:val="24"/>
        </w:rPr>
        <w:lastRenderedPageBreak/>
        <w:t>ВЗГЛЯДЕ НА СЕЧЕНИЕ СО СТОРОНЫ РАССМАТРИВАЕМОЙ ОТСЕЧЕННОЙ ЧАСТИ …</w:t>
      </w:r>
    </w:p>
    <w:p w:rsidR="00865D21" w:rsidRPr="00F819F7" w:rsidRDefault="00865D21" w:rsidP="00B358A7">
      <w:pPr>
        <w:numPr>
          <w:ilvl w:val="0"/>
          <w:numId w:val="110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направленным против движения часовой стрелки и отрицательным - в противном случае</w:t>
      </w:r>
    </w:p>
    <w:p w:rsidR="00865D21" w:rsidRPr="00F819F7" w:rsidRDefault="00865D21" w:rsidP="00B358A7">
      <w:pPr>
        <w:numPr>
          <w:ilvl w:val="0"/>
          <w:numId w:val="110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направленным по часовой стрелки и отрицательным - в противном случае</w:t>
      </w:r>
    </w:p>
    <w:p w:rsidR="00865D21" w:rsidRPr="00F819F7" w:rsidRDefault="00865D21" w:rsidP="00B358A7">
      <w:pPr>
        <w:numPr>
          <w:ilvl w:val="0"/>
          <w:numId w:val="110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 перпендикулярно</w:t>
      </w:r>
    </w:p>
    <w:p w:rsidR="00865D21" w:rsidRPr="00F819F7" w:rsidRDefault="00865D21" w:rsidP="00B358A7">
      <w:pPr>
        <w:numPr>
          <w:ilvl w:val="0"/>
          <w:numId w:val="110"/>
        </w:numPr>
        <w:rPr>
          <w:szCs w:val="24"/>
        </w:rPr>
      </w:pPr>
      <w:r w:rsidRPr="00F819F7">
        <w:rPr>
          <w:szCs w:val="24"/>
        </w:rPr>
        <w:t xml:space="preserve"> внешний момент виден направленным под углом</w:t>
      </w:r>
    </w:p>
    <w:p w:rsidR="00865D21" w:rsidRPr="00F819F7" w:rsidRDefault="00865D21" w:rsidP="00865D21">
      <w:pPr>
        <w:rPr>
          <w:bCs/>
          <w:szCs w:val="24"/>
        </w:rPr>
      </w:pPr>
    </w:p>
    <w:p w:rsidR="00865D21" w:rsidRPr="00F819F7" w:rsidRDefault="004F033E" w:rsidP="00865D21">
      <w:pPr>
        <w:rPr>
          <w:bCs/>
          <w:szCs w:val="24"/>
        </w:rPr>
      </w:pPr>
      <w:r>
        <w:rPr>
          <w:bCs/>
          <w:iCs/>
          <w:szCs w:val="24"/>
        </w:rPr>
        <w:t>9</w:t>
      </w:r>
      <w:r w:rsidR="00271DE7">
        <w:rPr>
          <w:bCs/>
          <w:iCs/>
          <w:szCs w:val="24"/>
        </w:rPr>
        <w:t>.</w:t>
      </w:r>
      <w:r w:rsidR="00271DE7" w:rsidRPr="00F819F7">
        <w:rPr>
          <w:bCs/>
          <w:iCs/>
          <w:szCs w:val="24"/>
        </w:rPr>
        <w:t xml:space="preserve"> ПРАВИЛО ЗНАКОВ ПРИ ПОСТРОЕНИИ</w:t>
      </w:r>
      <w:r w:rsidR="00271DE7" w:rsidRPr="00F819F7">
        <w:rPr>
          <w:bCs/>
          <w:szCs w:val="24"/>
        </w:rPr>
        <w:t xml:space="preserve"> ЭПЮР ПОПЕРЕЧНЫХ СИЛ</w:t>
      </w:r>
      <w:r w:rsidR="00271DE7" w:rsidRPr="00F819F7">
        <w:rPr>
          <w:bCs/>
          <w:iCs/>
          <w:szCs w:val="24"/>
        </w:rPr>
        <w:t>:</w:t>
      </w:r>
      <w:r w:rsidR="00271DE7" w:rsidRPr="00F819F7">
        <w:rPr>
          <w:bCs/>
          <w:szCs w:val="24"/>
        </w:rPr>
        <w:t> УСЛОВИМСЯ СЧИТАТЬ ПОПЕРЕЧНУЮ СИЛУ В СЕЧЕНИИ ПОЛОЖИТЕЛЬНОЙ, ЕСЛИ ВНЕШНЯЯ НАГРУЗКА, ПРИЛОЖЕННАЯ К РАССМАТРИВАЕМОЙ ОТСЕЧЕННОЙ ЧАСТИ, …</w:t>
      </w:r>
    </w:p>
    <w:p w:rsidR="00865D21" w:rsidRPr="00F819F7" w:rsidRDefault="00865D21" w:rsidP="00B358A7">
      <w:pPr>
        <w:numPr>
          <w:ilvl w:val="0"/>
          <w:numId w:val="111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по часовой стрелке и отрицательной - в противном случае</w:t>
      </w:r>
    </w:p>
    <w:p w:rsidR="00865D21" w:rsidRPr="00F819F7" w:rsidRDefault="00865D21" w:rsidP="00B358A7">
      <w:pPr>
        <w:numPr>
          <w:ilvl w:val="0"/>
          <w:numId w:val="111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против часовой стрелке и отрицательной - в противном случае</w:t>
      </w:r>
    </w:p>
    <w:p w:rsidR="00865D21" w:rsidRPr="00F819F7" w:rsidRDefault="00865D21" w:rsidP="00B358A7">
      <w:pPr>
        <w:numPr>
          <w:ilvl w:val="0"/>
          <w:numId w:val="111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перпендикулярно</w:t>
      </w:r>
    </w:p>
    <w:p w:rsidR="00865D21" w:rsidRPr="00F819F7" w:rsidRDefault="00865D21" w:rsidP="00B358A7">
      <w:pPr>
        <w:numPr>
          <w:ilvl w:val="0"/>
          <w:numId w:val="111"/>
        </w:numPr>
        <w:rPr>
          <w:bCs/>
          <w:szCs w:val="24"/>
        </w:rPr>
      </w:pPr>
      <w:r w:rsidRPr="00F819F7">
        <w:rPr>
          <w:bCs/>
          <w:szCs w:val="24"/>
        </w:rPr>
        <w:t xml:space="preserve"> стремится повернуть данное сечение параллельно</w:t>
      </w:r>
    </w:p>
    <w:p w:rsidR="00865D21" w:rsidRPr="00F819F7" w:rsidRDefault="00865D21" w:rsidP="00865D21">
      <w:pPr>
        <w:rPr>
          <w:bCs/>
          <w:szCs w:val="24"/>
        </w:rPr>
      </w:pPr>
    </w:p>
    <w:p w:rsidR="00865D21" w:rsidRPr="00F819F7" w:rsidRDefault="004F033E" w:rsidP="00865D21">
      <w:pPr>
        <w:rPr>
          <w:szCs w:val="24"/>
        </w:rPr>
      </w:pPr>
      <w:r>
        <w:rPr>
          <w:iCs/>
          <w:szCs w:val="24"/>
        </w:rPr>
        <w:t>10</w:t>
      </w:r>
      <w:r w:rsidR="00271DE7">
        <w:rPr>
          <w:iCs/>
          <w:szCs w:val="24"/>
        </w:rPr>
        <w:t xml:space="preserve">. </w:t>
      </w:r>
      <w:r w:rsidR="00271DE7" w:rsidRPr="00F819F7">
        <w:rPr>
          <w:iCs/>
          <w:szCs w:val="24"/>
        </w:rPr>
        <w:t>ПРАВИЛО ЗНАКОВ</w:t>
      </w:r>
      <w:r w:rsidR="00271DE7" w:rsidRPr="00F819F7">
        <w:rPr>
          <w:bCs/>
          <w:iCs/>
          <w:szCs w:val="24"/>
        </w:rPr>
        <w:t>ПРИ ПОСТРОЕНИИ</w:t>
      </w:r>
      <w:r w:rsidR="00271DE7" w:rsidRPr="00F819F7">
        <w:rPr>
          <w:bCs/>
          <w:szCs w:val="24"/>
        </w:rPr>
        <w:t xml:space="preserve"> ЭПЮР ИЗГИБАЮЩИХ МОМЕНТОВ</w:t>
      </w:r>
      <w:r w:rsidR="00271DE7" w:rsidRPr="00F819F7">
        <w:rPr>
          <w:szCs w:val="24"/>
        </w:rPr>
        <w:t>: ИЗГИБАЮЩИЙ МОМЕНТ В СЕЧЕНИИ СЧИТАЮТ ПОЛОЖИТЕЛЬНЫМ, ЕСЛИ ВНЕШНЯЯ НАГРУЗКА …</w:t>
      </w:r>
    </w:p>
    <w:p w:rsidR="00865D21" w:rsidRPr="00F819F7" w:rsidRDefault="00865D21" w:rsidP="00B358A7">
      <w:pPr>
        <w:numPr>
          <w:ilvl w:val="0"/>
          <w:numId w:val="112"/>
        </w:numPr>
        <w:rPr>
          <w:szCs w:val="24"/>
        </w:rPr>
      </w:pPr>
      <w:r w:rsidRPr="00F819F7">
        <w:rPr>
          <w:szCs w:val="24"/>
        </w:rPr>
        <w:t xml:space="preserve"> прогибает вниз балку и отрицательной - в противном случае</w:t>
      </w:r>
    </w:p>
    <w:p w:rsidR="00865D21" w:rsidRPr="00F819F7" w:rsidRDefault="00865D21" w:rsidP="00B358A7">
      <w:pPr>
        <w:numPr>
          <w:ilvl w:val="0"/>
          <w:numId w:val="112"/>
        </w:numPr>
        <w:rPr>
          <w:szCs w:val="24"/>
        </w:rPr>
      </w:pPr>
      <w:r w:rsidRPr="00F819F7">
        <w:rPr>
          <w:szCs w:val="24"/>
        </w:rPr>
        <w:t xml:space="preserve"> выгибает вверх балку и отрицательной - в противном случае</w:t>
      </w:r>
    </w:p>
    <w:p w:rsidR="00865D21" w:rsidRPr="00F819F7" w:rsidRDefault="00865D21" w:rsidP="00B358A7">
      <w:pPr>
        <w:numPr>
          <w:ilvl w:val="0"/>
          <w:numId w:val="112"/>
        </w:numPr>
        <w:rPr>
          <w:szCs w:val="24"/>
        </w:rPr>
      </w:pPr>
      <w:r w:rsidRPr="00F819F7">
        <w:rPr>
          <w:szCs w:val="24"/>
        </w:rPr>
        <w:t xml:space="preserve"> вращает балку по часовой стрелки и отрицательной - в противном случае</w:t>
      </w:r>
    </w:p>
    <w:p w:rsidR="00865D21" w:rsidRPr="00F819F7" w:rsidRDefault="00865D21" w:rsidP="00B358A7">
      <w:pPr>
        <w:numPr>
          <w:ilvl w:val="0"/>
          <w:numId w:val="112"/>
        </w:numPr>
        <w:rPr>
          <w:szCs w:val="24"/>
        </w:rPr>
      </w:pPr>
      <w:r w:rsidRPr="00F819F7">
        <w:rPr>
          <w:szCs w:val="24"/>
        </w:rPr>
        <w:t xml:space="preserve"> вращает балку против  часовой стрелки и отрицательной - в противном случае</w:t>
      </w:r>
    </w:p>
    <w:p w:rsidR="00865D21" w:rsidRPr="00F819F7" w:rsidRDefault="00865D21" w:rsidP="00865D21">
      <w:pPr>
        <w:rPr>
          <w:szCs w:val="24"/>
        </w:rPr>
      </w:pPr>
    </w:p>
    <w:p w:rsidR="00865D21" w:rsidRPr="00F819F7" w:rsidRDefault="004F033E" w:rsidP="00865D21">
      <w:pPr>
        <w:rPr>
          <w:szCs w:val="24"/>
        </w:rPr>
      </w:pPr>
      <w:r>
        <w:rPr>
          <w:bCs/>
          <w:szCs w:val="24"/>
        </w:rPr>
        <w:t>11</w:t>
      </w:r>
      <w:r w:rsidR="00271DE7">
        <w:rPr>
          <w:bCs/>
          <w:szCs w:val="24"/>
        </w:rPr>
        <w:t>.</w:t>
      </w:r>
      <w:r w:rsidR="00271DE7" w:rsidRPr="00F819F7">
        <w:rPr>
          <w:bCs/>
          <w:szCs w:val="24"/>
        </w:rPr>
        <w:t xml:space="preserve"> ПОСТРОЕНИЕ ЭПЮРЫ </w:t>
      </w:r>
      <w:r w:rsidR="00271DE7" w:rsidRPr="00F819F7">
        <w:rPr>
          <w:szCs w:val="24"/>
        </w:rPr>
        <w:t xml:space="preserve">ДЛЯ </w:t>
      </w:r>
      <w:r w:rsidR="00271DE7" w:rsidRPr="00F819F7">
        <w:rPr>
          <w:bCs/>
          <w:szCs w:val="24"/>
        </w:rPr>
        <w:t>МОСТОВИДНОГО ПРОТЕЗА</w:t>
      </w:r>
      <w:r w:rsidR="00271DE7" w:rsidRPr="00F819F7">
        <w:rPr>
          <w:szCs w:val="24"/>
        </w:rPr>
        <w:t>, ЛЕЖАЩЕГО НА ДВУХ ОПОРАХ (ЗУБЫ А И В), НАГРУЖЕННОГО СОСРЕДОТОЧЕННОЙ СИЛОЙ F, ПРИЛОЖЕННОЙ К БАЛКЕ В ТОЧКЕ С (МОДЕЛЬ КУСАНИЯ ПРИ МАЛОЙ ПЛОЩАДИ КОНТАКТА ПРОТЕЗА И ПИЩИ)</w:t>
      </w:r>
    </w:p>
    <w:p w:rsidR="00865D21" w:rsidRPr="00F819F7" w:rsidRDefault="00A30CA4" w:rsidP="00B358A7">
      <w:pPr>
        <w:numPr>
          <w:ilvl w:val="0"/>
          <w:numId w:val="113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793875" cy="152400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3"/>
        </w:numPr>
        <w:rPr>
          <w:szCs w:val="24"/>
        </w:rPr>
      </w:pPr>
      <w:r w:rsidRPr="00F819F7">
        <w:rPr>
          <w:noProof/>
          <w:szCs w:val="24"/>
        </w:rPr>
        <w:lastRenderedPageBreak/>
        <w:drawing>
          <wp:inline distT="0" distB="0" distL="0" distR="0">
            <wp:extent cx="2216785" cy="1621155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3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683385" cy="1447800"/>
            <wp:effectExtent l="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3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2209800" cy="1628140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865D21" w:rsidP="00865D21">
      <w:pPr>
        <w:rPr>
          <w:szCs w:val="24"/>
        </w:rPr>
      </w:pPr>
    </w:p>
    <w:p w:rsidR="00865D21" w:rsidRPr="00F819F7" w:rsidRDefault="004F033E" w:rsidP="00865D21">
      <w:pPr>
        <w:rPr>
          <w:szCs w:val="24"/>
        </w:rPr>
      </w:pPr>
      <w:r>
        <w:rPr>
          <w:bCs/>
          <w:szCs w:val="24"/>
        </w:rPr>
        <w:t>12</w:t>
      </w:r>
      <w:r w:rsidR="00271DE7">
        <w:rPr>
          <w:bCs/>
          <w:szCs w:val="24"/>
        </w:rPr>
        <w:t>.</w:t>
      </w:r>
      <w:r w:rsidR="00271DE7" w:rsidRPr="00F819F7">
        <w:rPr>
          <w:bCs/>
          <w:szCs w:val="24"/>
        </w:rPr>
        <w:t xml:space="preserve"> ПОСТРОЕНИЕ ЭПЮРЫ </w:t>
      </w:r>
      <w:r w:rsidR="00271DE7" w:rsidRPr="00F819F7">
        <w:rPr>
          <w:szCs w:val="24"/>
        </w:rPr>
        <w:t xml:space="preserve">ДЛЯ </w:t>
      </w:r>
      <w:r w:rsidR="00271DE7" w:rsidRPr="00F819F7">
        <w:rPr>
          <w:bCs/>
          <w:szCs w:val="24"/>
        </w:rPr>
        <w:t>МОСТОВИДНОГО ПРОТЕЗА</w:t>
      </w:r>
      <w:r w:rsidR="00271DE7" w:rsidRPr="00F819F7">
        <w:rPr>
          <w:szCs w:val="24"/>
        </w:rPr>
        <w:t xml:space="preserve">, ЛЕЖАЩЕГО НА ДВУХ ОПОРАХ (ЗУБЫ А И В), РАВНОМЕРНО РАСПРЕДЕЛЁННОЙ НАГРУЗКОЙ С ПЛОТНОСТЬЮ Q (МОДЕЛЬ ПЕРЕЖЁВЫВАНИЯ РАЗМЕЛЬЧЁННОЙ ПИЩИ С БОЛЬШОЙ ПЛОЩАДЬЮ КОНТАКТА). </w:t>
      </w:r>
    </w:p>
    <w:p w:rsidR="00865D21" w:rsidRPr="00F819F7" w:rsidRDefault="00A30CA4" w:rsidP="00B358A7">
      <w:pPr>
        <w:numPr>
          <w:ilvl w:val="0"/>
          <w:numId w:val="114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2209800" cy="1628140"/>
            <wp:effectExtent l="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4"/>
        </w:numPr>
        <w:rPr>
          <w:szCs w:val="24"/>
        </w:rPr>
      </w:pPr>
      <w:r w:rsidRPr="00F819F7">
        <w:rPr>
          <w:noProof/>
          <w:szCs w:val="24"/>
        </w:rPr>
        <w:lastRenderedPageBreak/>
        <w:drawing>
          <wp:inline distT="0" distB="0" distL="0" distR="0">
            <wp:extent cx="1793875" cy="1524000"/>
            <wp:effectExtent l="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4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2216785" cy="1621155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4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683385" cy="1447800"/>
            <wp:effectExtent l="0" t="0" r="0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865D21" w:rsidP="00865D21">
      <w:pPr>
        <w:rPr>
          <w:szCs w:val="24"/>
        </w:rPr>
      </w:pPr>
    </w:p>
    <w:p w:rsidR="00865D21" w:rsidRPr="00F819F7" w:rsidRDefault="00CD7BC3" w:rsidP="00865D21">
      <w:pPr>
        <w:rPr>
          <w:szCs w:val="24"/>
        </w:rPr>
      </w:pPr>
      <w:r>
        <w:rPr>
          <w:szCs w:val="24"/>
        </w:rPr>
        <w:t>1</w:t>
      </w:r>
      <w:r w:rsidR="004F033E">
        <w:rPr>
          <w:szCs w:val="24"/>
        </w:rPr>
        <w:t>3</w:t>
      </w:r>
      <w:r>
        <w:rPr>
          <w:szCs w:val="24"/>
        </w:rPr>
        <w:t xml:space="preserve">. </w:t>
      </w:r>
      <w:r w:rsidRPr="00F819F7">
        <w:rPr>
          <w:szCs w:val="24"/>
        </w:rPr>
        <w:t xml:space="preserve">НА КАКОМ ИЗ РИСУНКОМ ПРАВИЛЬНО ПОСТРОЕНЫ ЭПЮРЫ ПРОДОЛЬНЫХ СИЛ: </w:t>
      </w:r>
      <w:r w:rsidRPr="00F819F7">
        <w:rPr>
          <w:szCs w:val="24"/>
          <w:lang w:val="en-US"/>
        </w:rPr>
        <w:t>P</w:t>
      </w:r>
      <w:r w:rsidRPr="00F819F7">
        <w:rPr>
          <w:szCs w:val="24"/>
        </w:rPr>
        <w:t>, 2</w:t>
      </w:r>
      <w:r w:rsidRPr="00F819F7">
        <w:rPr>
          <w:szCs w:val="24"/>
          <w:lang w:val="en-US"/>
        </w:rPr>
        <w:t>P</w:t>
      </w:r>
      <w:r w:rsidRPr="00F819F7">
        <w:rPr>
          <w:szCs w:val="24"/>
        </w:rPr>
        <w:t>, 4</w:t>
      </w:r>
      <w:r w:rsidRPr="00F819F7">
        <w:rPr>
          <w:szCs w:val="24"/>
          <w:lang w:val="en-US"/>
        </w:rPr>
        <w:t>P</w:t>
      </w:r>
      <w:r w:rsidRPr="00F819F7">
        <w:rPr>
          <w:szCs w:val="24"/>
        </w:rPr>
        <w:t>?</w:t>
      </w:r>
    </w:p>
    <w:p w:rsidR="00865D21" w:rsidRPr="00F819F7" w:rsidRDefault="00A30CA4" w:rsidP="00B358A7">
      <w:pPr>
        <w:numPr>
          <w:ilvl w:val="0"/>
          <w:numId w:val="115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2064385" cy="1475740"/>
            <wp:effectExtent l="0" t="0" r="0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5"/>
        </w:numPr>
        <w:rPr>
          <w:szCs w:val="24"/>
        </w:rPr>
      </w:pPr>
      <w:r w:rsidRPr="00F819F7">
        <w:rPr>
          <w:noProof/>
          <w:szCs w:val="24"/>
        </w:rPr>
        <w:lastRenderedPageBreak/>
        <w:drawing>
          <wp:inline distT="0" distB="0" distL="0" distR="0">
            <wp:extent cx="1918970" cy="1447800"/>
            <wp:effectExtent l="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15"/>
        </w:numPr>
        <w:rPr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918970" cy="1593215"/>
            <wp:effectExtent l="0" t="0" r="0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865D21" w:rsidP="00865D21">
      <w:pPr>
        <w:rPr>
          <w:szCs w:val="24"/>
        </w:rPr>
      </w:pPr>
    </w:p>
    <w:p w:rsidR="004F4E49" w:rsidRPr="004F033E" w:rsidRDefault="00CD7BC3" w:rsidP="004F4E49">
      <w:pPr>
        <w:widowControl w:val="0"/>
        <w:autoSpaceDE w:val="0"/>
        <w:autoSpaceDN w:val="0"/>
        <w:adjustRightInd w:val="0"/>
        <w:rPr>
          <w:sz w:val="28"/>
          <w:szCs w:val="28"/>
          <w:lang/>
        </w:rPr>
      </w:pPr>
      <w:r w:rsidRPr="004F033E">
        <w:rPr>
          <w:szCs w:val="24"/>
        </w:rPr>
        <w:t>1</w:t>
      </w:r>
      <w:r w:rsidR="004F033E" w:rsidRPr="004F033E">
        <w:rPr>
          <w:szCs w:val="24"/>
        </w:rPr>
        <w:t>4</w:t>
      </w:r>
      <w:r w:rsidRPr="004F033E">
        <w:rPr>
          <w:szCs w:val="24"/>
        </w:rPr>
        <w:t>.</w:t>
      </w:r>
      <w:r w:rsidRPr="004F033E">
        <w:rPr>
          <w:sz w:val="28"/>
          <w:szCs w:val="28"/>
          <w:lang/>
        </w:rPr>
        <w:t xml:space="preserve"> КАКОЕ КОЛИЧЕСТВО ТЕПЛОТЫ ПОТРЕБУЕТСЯ ДЛЯ НАГРЕВАНИЯ ЛАТУНИ МАССОЙ 1 Г НА 1°С? УДЕЛЬНАЯ ТЕПЛОЕМКОСТЬ ЛАТУНИ 380 </w:t>
      </w:r>
      <w:r w:rsidRPr="004F033E">
        <w:rPr>
          <w:sz w:val="28"/>
          <w:szCs w:val="28"/>
        </w:rPr>
        <w:t>ДЖ/(КГ ∙°С)</w:t>
      </w:r>
      <w:r w:rsidRPr="004F033E">
        <w:rPr>
          <w:sz w:val="28"/>
          <w:szCs w:val="28"/>
          <w:lang/>
        </w:rPr>
        <w:t xml:space="preserve">.  </w:t>
      </w:r>
    </w:p>
    <w:p w:rsidR="004F4E49" w:rsidRPr="004F033E" w:rsidRDefault="004F4E49" w:rsidP="00B358A7">
      <w:pPr>
        <w:widowControl w:val="0"/>
        <w:numPr>
          <w:ilvl w:val="0"/>
          <w:numId w:val="116"/>
        </w:numPr>
        <w:autoSpaceDE w:val="0"/>
        <w:autoSpaceDN w:val="0"/>
        <w:adjustRightInd w:val="0"/>
        <w:rPr>
          <w:sz w:val="28"/>
          <w:szCs w:val="28"/>
          <w:lang/>
        </w:rPr>
      </w:pPr>
      <w:r w:rsidRPr="004F033E">
        <w:rPr>
          <w:sz w:val="28"/>
          <w:szCs w:val="28"/>
          <w:lang/>
        </w:rPr>
        <w:t xml:space="preserve">3,8 Дж   </w:t>
      </w:r>
    </w:p>
    <w:p w:rsidR="004F4E49" w:rsidRPr="004F033E" w:rsidRDefault="004F4E49" w:rsidP="00B358A7">
      <w:pPr>
        <w:widowControl w:val="0"/>
        <w:numPr>
          <w:ilvl w:val="0"/>
          <w:numId w:val="116"/>
        </w:numPr>
        <w:autoSpaceDE w:val="0"/>
        <w:autoSpaceDN w:val="0"/>
        <w:adjustRightInd w:val="0"/>
        <w:rPr>
          <w:sz w:val="28"/>
          <w:szCs w:val="28"/>
          <w:lang/>
        </w:rPr>
      </w:pPr>
      <w:r w:rsidRPr="004F033E">
        <w:rPr>
          <w:sz w:val="28"/>
          <w:szCs w:val="28"/>
          <w:lang/>
        </w:rPr>
        <w:t xml:space="preserve">0,38 Дж   </w:t>
      </w:r>
    </w:p>
    <w:p w:rsidR="004F4E49" w:rsidRPr="004F033E" w:rsidRDefault="004F4E49" w:rsidP="00B358A7">
      <w:pPr>
        <w:widowControl w:val="0"/>
        <w:numPr>
          <w:ilvl w:val="0"/>
          <w:numId w:val="116"/>
        </w:numPr>
        <w:autoSpaceDE w:val="0"/>
        <w:autoSpaceDN w:val="0"/>
        <w:adjustRightInd w:val="0"/>
        <w:rPr>
          <w:sz w:val="28"/>
          <w:szCs w:val="28"/>
          <w:lang/>
        </w:rPr>
      </w:pPr>
      <w:r w:rsidRPr="004F033E">
        <w:rPr>
          <w:sz w:val="28"/>
          <w:szCs w:val="28"/>
          <w:lang/>
        </w:rPr>
        <w:t xml:space="preserve">380 Дж   </w:t>
      </w:r>
    </w:p>
    <w:p w:rsidR="004F4E49" w:rsidRPr="001A0099" w:rsidRDefault="004F4E49" w:rsidP="00B358A7">
      <w:pPr>
        <w:widowControl w:val="0"/>
        <w:numPr>
          <w:ilvl w:val="0"/>
          <w:numId w:val="116"/>
        </w:numPr>
        <w:autoSpaceDE w:val="0"/>
        <w:autoSpaceDN w:val="0"/>
        <w:adjustRightInd w:val="0"/>
        <w:rPr>
          <w:sz w:val="28"/>
          <w:szCs w:val="28"/>
          <w:lang/>
        </w:rPr>
      </w:pPr>
      <w:r w:rsidRPr="001A0099">
        <w:rPr>
          <w:sz w:val="28"/>
          <w:szCs w:val="28"/>
          <w:lang/>
        </w:rPr>
        <w:t xml:space="preserve">1 Дж   </w:t>
      </w:r>
    </w:p>
    <w:p w:rsidR="00865D21" w:rsidRDefault="00865D21" w:rsidP="00BE6161">
      <w:pPr>
        <w:rPr>
          <w:b/>
          <w:szCs w:val="24"/>
        </w:rPr>
      </w:pPr>
    </w:p>
    <w:p w:rsidR="009668B8" w:rsidRPr="00F45BAF" w:rsidRDefault="00CD7BC3" w:rsidP="009668B8">
      <w:pPr>
        <w:pStyle w:val="Default"/>
      </w:pPr>
      <w:r w:rsidRPr="00475749">
        <w:rPr>
          <w:bCs/>
        </w:rPr>
        <w:t>1</w:t>
      </w:r>
      <w:r w:rsidR="004F033E">
        <w:rPr>
          <w:bCs/>
        </w:rPr>
        <w:t>5</w:t>
      </w:r>
      <w:r w:rsidRPr="00475749">
        <w:rPr>
          <w:bCs/>
        </w:rPr>
        <w:t>.</w:t>
      </w:r>
      <w:r w:rsidRPr="00F45BAF">
        <w:t xml:space="preserve">ОПРЕДЕЛИТЕ, ВО СКОЛЬКО РАЗ ОТНОСИТЕЛЬНОЕ УДЛИНЕНИЕ ЭЛАСТИНА БОЛЬШЕ, ЧЕМ КОЛЛАГЕНА, ПРИ ОДИНАКОВОМ НАПРЯЖЕНИИ В НИХ, ЕСЛИ МОДУЛЬ УПРУГОСТИ КОЛЛАГЕНА 100 МПА, А МОДУЛЬ УПРУГОСТИ ЭЛАСТИНА 1МПА. </w:t>
      </w:r>
    </w:p>
    <w:p w:rsidR="009668B8" w:rsidRPr="00F45BAF" w:rsidRDefault="009668B8" w:rsidP="00B358A7">
      <w:pPr>
        <w:pStyle w:val="Default"/>
        <w:numPr>
          <w:ilvl w:val="0"/>
          <w:numId w:val="117"/>
        </w:numPr>
      </w:pPr>
      <w:r w:rsidRPr="00F45BAF">
        <w:t>100</w:t>
      </w:r>
    </w:p>
    <w:p w:rsidR="009668B8" w:rsidRPr="00F45BAF" w:rsidRDefault="009668B8" w:rsidP="00B358A7">
      <w:pPr>
        <w:pStyle w:val="Default"/>
        <w:numPr>
          <w:ilvl w:val="0"/>
          <w:numId w:val="117"/>
        </w:numPr>
      </w:pPr>
      <w:r w:rsidRPr="00F45BAF">
        <w:t>10</w:t>
      </w:r>
    </w:p>
    <w:p w:rsidR="009668B8" w:rsidRPr="00F45BAF" w:rsidRDefault="009668B8" w:rsidP="00B358A7">
      <w:pPr>
        <w:pStyle w:val="Default"/>
        <w:numPr>
          <w:ilvl w:val="0"/>
          <w:numId w:val="117"/>
        </w:numPr>
      </w:pPr>
      <w:r w:rsidRPr="00F45BAF">
        <w:t>0,01</w:t>
      </w:r>
    </w:p>
    <w:p w:rsidR="009668B8" w:rsidRPr="00F45BAF" w:rsidRDefault="009668B8" w:rsidP="00B358A7">
      <w:pPr>
        <w:pStyle w:val="Default"/>
        <w:numPr>
          <w:ilvl w:val="0"/>
          <w:numId w:val="117"/>
        </w:numPr>
      </w:pPr>
      <w:r w:rsidRPr="00F45BAF">
        <w:t xml:space="preserve">0,001 </w:t>
      </w:r>
    </w:p>
    <w:p w:rsidR="009668B8" w:rsidRPr="00F45BAF" w:rsidRDefault="009668B8" w:rsidP="009668B8">
      <w:pPr>
        <w:rPr>
          <w:szCs w:val="24"/>
        </w:rPr>
      </w:pPr>
    </w:p>
    <w:p w:rsidR="009668B8" w:rsidRPr="00F45BAF" w:rsidRDefault="009668B8" w:rsidP="009668B8">
      <w:pPr>
        <w:pStyle w:val="Default"/>
      </w:pPr>
      <w:r>
        <w:t>1</w:t>
      </w:r>
      <w:r w:rsidR="004F033E">
        <w:t>6</w:t>
      </w:r>
      <w:r>
        <w:t xml:space="preserve">. </w:t>
      </w:r>
      <w:r w:rsidRPr="00F45BAF">
        <w:t xml:space="preserve">МОДУЛЬ УПРУГОСТИ КОЛЛАГЕНА 100 МПА, ОТНОСИТЕЛЬНОЕ УДЛИНЕНИЕ СОСТАВЛЯЕТ 0,5. ОПРЕДЕЛИТЬ НАПРЯЖЕНИЕ, ВОЗНИКАЮЩЕЕ ПРИ ЗАДАННОЙ ДЕФОРМАЦИИ. </w:t>
      </w:r>
    </w:p>
    <w:p w:rsidR="009668B8" w:rsidRPr="00F45BAF" w:rsidRDefault="009668B8" w:rsidP="00B358A7">
      <w:pPr>
        <w:pStyle w:val="Default"/>
        <w:numPr>
          <w:ilvl w:val="0"/>
          <w:numId w:val="118"/>
        </w:numPr>
      </w:pPr>
      <w:r w:rsidRPr="00F45BAF">
        <w:t xml:space="preserve">50 МПа, </w:t>
      </w:r>
    </w:p>
    <w:p w:rsidR="009668B8" w:rsidRPr="00F45BAF" w:rsidRDefault="009668B8" w:rsidP="00B358A7">
      <w:pPr>
        <w:pStyle w:val="Default"/>
        <w:numPr>
          <w:ilvl w:val="0"/>
          <w:numId w:val="118"/>
        </w:numPr>
      </w:pPr>
      <w:r w:rsidRPr="00F45BAF">
        <w:t>0,5 МПа</w:t>
      </w:r>
    </w:p>
    <w:p w:rsidR="009668B8" w:rsidRPr="00F45BAF" w:rsidRDefault="009668B8" w:rsidP="00B358A7">
      <w:pPr>
        <w:pStyle w:val="a2"/>
        <w:numPr>
          <w:ilvl w:val="0"/>
          <w:numId w:val="118"/>
        </w:numPr>
        <w:rPr>
          <w:szCs w:val="24"/>
        </w:rPr>
      </w:pPr>
      <w:r w:rsidRPr="00F45BAF">
        <w:rPr>
          <w:szCs w:val="24"/>
        </w:rPr>
        <w:t>0,05 МПа</w:t>
      </w:r>
    </w:p>
    <w:p w:rsidR="009668B8" w:rsidRPr="00F45BAF" w:rsidRDefault="009668B8" w:rsidP="00B358A7">
      <w:pPr>
        <w:pStyle w:val="Default"/>
        <w:numPr>
          <w:ilvl w:val="0"/>
          <w:numId w:val="118"/>
        </w:numPr>
      </w:pPr>
      <w:r w:rsidRPr="00F45BAF">
        <w:t xml:space="preserve">200 МПа </w:t>
      </w:r>
    </w:p>
    <w:p w:rsidR="009668B8" w:rsidRPr="00F45BAF" w:rsidRDefault="009668B8" w:rsidP="009668B8">
      <w:pPr>
        <w:rPr>
          <w:szCs w:val="24"/>
        </w:rPr>
      </w:pPr>
    </w:p>
    <w:p w:rsidR="009668B8" w:rsidRPr="00F45BAF" w:rsidRDefault="009668B8" w:rsidP="009668B8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lastRenderedPageBreak/>
        <w:t>1</w:t>
      </w:r>
      <w:r w:rsidR="004F033E">
        <w:rPr>
          <w:color w:val="000000"/>
          <w:szCs w:val="24"/>
          <w:shd w:val="clear" w:color="auto" w:fill="FFFFFF"/>
        </w:rPr>
        <w:t>7</w:t>
      </w:r>
      <w:r>
        <w:rPr>
          <w:color w:val="000000"/>
          <w:szCs w:val="24"/>
          <w:shd w:val="clear" w:color="auto" w:fill="FFFFFF"/>
        </w:rPr>
        <w:t xml:space="preserve">. </w:t>
      </w:r>
      <w:r w:rsidRPr="00F45BAF">
        <w:rPr>
          <w:color w:val="000000"/>
          <w:szCs w:val="24"/>
          <w:shd w:val="clear" w:color="auto" w:fill="FFFFFF"/>
        </w:rPr>
        <w:t>ОПРЕДЕЛИТЬ МОДУЛЬ УПРУГОСТИ МЫШЕЧНОЙ ТКАНИ, ПРИ НАПРЯЖЕНИИ 140 МПА, ЕСЛИ ОТНОСИТЕЛЬНОЕ УДЛИНЕНИЕ СОСТАВИЛО 0,5.</w:t>
      </w:r>
    </w:p>
    <w:p w:rsidR="009668B8" w:rsidRPr="00F45BAF" w:rsidRDefault="009668B8" w:rsidP="00B358A7">
      <w:pPr>
        <w:numPr>
          <w:ilvl w:val="0"/>
          <w:numId w:val="119"/>
        </w:numPr>
        <w:rPr>
          <w:szCs w:val="24"/>
        </w:rPr>
      </w:pPr>
      <w:r w:rsidRPr="00F45BAF">
        <w:rPr>
          <w:szCs w:val="24"/>
        </w:rPr>
        <w:t>280 МПа</w:t>
      </w:r>
    </w:p>
    <w:p w:rsidR="009668B8" w:rsidRPr="00F45BAF" w:rsidRDefault="009668B8" w:rsidP="00B358A7">
      <w:pPr>
        <w:numPr>
          <w:ilvl w:val="0"/>
          <w:numId w:val="119"/>
        </w:numPr>
        <w:rPr>
          <w:szCs w:val="24"/>
        </w:rPr>
      </w:pPr>
      <w:r w:rsidRPr="00F45BAF">
        <w:rPr>
          <w:szCs w:val="24"/>
        </w:rPr>
        <w:t xml:space="preserve"> 70 МПа</w:t>
      </w:r>
    </w:p>
    <w:p w:rsidR="009668B8" w:rsidRPr="00F45BAF" w:rsidRDefault="009668B8" w:rsidP="00B358A7">
      <w:pPr>
        <w:numPr>
          <w:ilvl w:val="0"/>
          <w:numId w:val="119"/>
        </w:numPr>
        <w:rPr>
          <w:szCs w:val="24"/>
        </w:rPr>
      </w:pPr>
      <w:r w:rsidRPr="00F45BAF">
        <w:rPr>
          <w:szCs w:val="24"/>
        </w:rPr>
        <w:t xml:space="preserve"> 140 МПа</w:t>
      </w:r>
    </w:p>
    <w:p w:rsidR="009668B8" w:rsidRDefault="009668B8" w:rsidP="00B358A7">
      <w:pPr>
        <w:numPr>
          <w:ilvl w:val="0"/>
          <w:numId w:val="119"/>
        </w:numPr>
        <w:rPr>
          <w:szCs w:val="24"/>
        </w:rPr>
      </w:pPr>
      <w:r w:rsidRPr="00F45BAF">
        <w:rPr>
          <w:szCs w:val="24"/>
        </w:rPr>
        <w:t xml:space="preserve"> 3600 Па</w:t>
      </w:r>
    </w:p>
    <w:p w:rsidR="00F45BAF" w:rsidRPr="00475749" w:rsidRDefault="00F45BAF" w:rsidP="00BE6161">
      <w:pPr>
        <w:rPr>
          <w:bCs/>
          <w:szCs w:val="24"/>
        </w:rPr>
      </w:pPr>
    </w:p>
    <w:p w:rsidR="004F033E" w:rsidRPr="006E4F11" w:rsidRDefault="004F033E" w:rsidP="004F033E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18</w:t>
      </w:r>
      <w:r w:rsidRPr="006E4F11">
        <w:rPr>
          <w:color w:val="000000"/>
          <w:szCs w:val="24"/>
          <w:shd w:val="clear" w:color="auto" w:fill="FFFFFF"/>
        </w:rPr>
        <w:t>. ОТНОСИТЕЛЬНОЕ УДЛИНЕНИЕ – ЭТО ОТНОШЕНИЕ АБСОЛЮТНОГО УДЛИНЕНИЯ К ...</w:t>
      </w:r>
    </w:p>
    <w:p w:rsidR="004F033E" w:rsidRPr="006E4F11" w:rsidRDefault="004F033E" w:rsidP="00B358A7">
      <w:pPr>
        <w:numPr>
          <w:ilvl w:val="0"/>
          <w:numId w:val="120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начальной длине образца</w:t>
      </w:r>
    </w:p>
    <w:p w:rsidR="004F033E" w:rsidRPr="006E4F11" w:rsidRDefault="004F033E" w:rsidP="00B358A7">
      <w:pPr>
        <w:numPr>
          <w:ilvl w:val="0"/>
          <w:numId w:val="120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100%</w:t>
      </w:r>
    </w:p>
    <w:p w:rsidR="004F033E" w:rsidRPr="006E4F11" w:rsidRDefault="004F033E" w:rsidP="00B358A7">
      <w:pPr>
        <w:numPr>
          <w:ilvl w:val="0"/>
          <w:numId w:val="120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силе</w:t>
      </w:r>
    </w:p>
    <w:p w:rsidR="004F033E" w:rsidRPr="006E4F11" w:rsidRDefault="004F033E" w:rsidP="00B358A7">
      <w:pPr>
        <w:numPr>
          <w:ilvl w:val="0"/>
          <w:numId w:val="120"/>
        </w:numPr>
        <w:rPr>
          <w:color w:val="000000"/>
          <w:szCs w:val="24"/>
          <w:shd w:val="clear" w:color="auto" w:fill="FFFFFF"/>
        </w:rPr>
      </w:pPr>
      <w:r w:rsidRPr="006E4F11">
        <w:rPr>
          <w:color w:val="000000"/>
          <w:szCs w:val="24"/>
          <w:shd w:val="clear" w:color="auto" w:fill="FFFFFF"/>
        </w:rPr>
        <w:t>модулю Юнга</w:t>
      </w:r>
    </w:p>
    <w:p w:rsidR="004F033E" w:rsidRDefault="004F033E" w:rsidP="004F033E">
      <w:pPr>
        <w:rPr>
          <w:bCs/>
          <w:iCs/>
          <w:szCs w:val="24"/>
        </w:rPr>
      </w:pPr>
    </w:p>
    <w:p w:rsidR="004F033E" w:rsidRPr="006E4F11" w:rsidRDefault="004F033E" w:rsidP="004F033E">
      <w:pPr>
        <w:rPr>
          <w:bCs/>
          <w:iCs/>
          <w:szCs w:val="24"/>
        </w:rPr>
      </w:pPr>
      <w:r>
        <w:rPr>
          <w:bCs/>
          <w:iCs/>
          <w:szCs w:val="24"/>
        </w:rPr>
        <w:t>19</w:t>
      </w:r>
      <w:r w:rsidRPr="006E4F11">
        <w:rPr>
          <w:bCs/>
          <w:iCs/>
          <w:szCs w:val="24"/>
        </w:rPr>
        <w:t xml:space="preserve">. ДЛЯ ВЫПОЛНЕНИЯ «УСЛОВИЯ ПРОЧНОСТИ»  (СООТНОШЕНИЕ ДЕЙСТВУЮЩЕГО НАПРЯЖЕНИЯ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</w:rPr>
        <w:t xml:space="preserve"> С ДОПУСКАЕМЫМ НАПРЯЖЕНИЕМ </w:t>
      </w:r>
      <w:r w:rsidRPr="006E4F11">
        <w:rPr>
          <w:bCs/>
          <w:iCs/>
          <w:szCs w:val="24"/>
        </w:rPr>
        <w:sym w:font="Symbol" w:char="F073"/>
      </w:r>
      <w:r w:rsidRPr="006E4F11">
        <w:rPr>
          <w:bCs/>
          <w:iCs/>
          <w:szCs w:val="24"/>
          <w:vertAlign w:val="subscript"/>
          <w:lang w:val="en-US"/>
        </w:rPr>
        <w:t>U</w:t>
      </w:r>
      <w:r w:rsidRPr="006E4F11">
        <w:rPr>
          <w:bCs/>
          <w:iCs/>
          <w:szCs w:val="24"/>
        </w:rPr>
        <w:t xml:space="preserve"> , ГДЕ </w:t>
      </w:r>
      <w:r w:rsidRPr="006E4F11">
        <w:rPr>
          <w:bCs/>
          <w:iCs/>
          <w:szCs w:val="24"/>
          <w:lang w:val="en-US"/>
        </w:rPr>
        <w:t>F</w:t>
      </w:r>
      <w:r w:rsidRPr="006E4F11">
        <w:rPr>
          <w:bCs/>
          <w:iCs/>
          <w:szCs w:val="24"/>
        </w:rPr>
        <w:t xml:space="preserve"> - ВНЕШНЯЯ СИЛА, А - ПЛОЩАДЬ ВСЕЙ ПОВЕРХНОСТИ), СПРАВЕДЛИВО НЕРАВЕНСТВО:</w:t>
      </w:r>
    </w:p>
    <w:p w:rsidR="004F033E" w:rsidRPr="006E4F11" w:rsidRDefault="004F033E" w:rsidP="00B358A7">
      <w:pPr>
        <w:numPr>
          <w:ilvl w:val="0"/>
          <w:numId w:val="121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:rsidR="004F033E" w:rsidRPr="006E4F11" w:rsidRDefault="004F033E" w:rsidP="00B358A7">
      <w:pPr>
        <w:numPr>
          <w:ilvl w:val="0"/>
          <w:numId w:val="121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:rsidR="004F033E" w:rsidRPr="006E4F11" w:rsidRDefault="00245A75" w:rsidP="00B358A7">
      <w:pPr>
        <w:numPr>
          <w:ilvl w:val="0"/>
          <w:numId w:val="121"/>
        </w:numPr>
        <w:rPr>
          <w:bCs/>
          <w:iCs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=σ</m:t>
        </m:r>
      </m:oMath>
    </w:p>
    <w:p w:rsidR="004F033E" w:rsidRPr="006E4F11" w:rsidRDefault="00A30CA4" w:rsidP="00B358A7">
      <w:pPr>
        <w:numPr>
          <w:ilvl w:val="0"/>
          <w:numId w:val="121"/>
        </w:numPr>
        <w:rPr>
          <w:bCs/>
          <w:iCs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 xml:space="preserve"> σ=A∙F≤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</w:p>
    <w:p w:rsidR="004F033E" w:rsidRDefault="004F033E" w:rsidP="004F033E">
      <w:pPr>
        <w:rPr>
          <w:color w:val="000000"/>
          <w:szCs w:val="24"/>
          <w:shd w:val="clear" w:color="auto" w:fill="FFFFFF"/>
        </w:rPr>
      </w:pPr>
    </w:p>
    <w:p w:rsidR="004F033E" w:rsidRPr="00F45BAF" w:rsidRDefault="004F033E" w:rsidP="004F033E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20. </w:t>
      </w:r>
      <w:r w:rsidRPr="00F45BAF">
        <w:rPr>
          <w:color w:val="000000"/>
          <w:szCs w:val="24"/>
          <w:shd w:val="clear" w:color="auto" w:fill="FFFFFF"/>
        </w:rPr>
        <w:t>ВЫБЕРИТЕ ВЕРНОЕ УТВЕРЖДЕНИЕ:</w:t>
      </w:r>
    </w:p>
    <w:p w:rsidR="004F033E" w:rsidRPr="00F45BAF" w:rsidRDefault="004F033E" w:rsidP="00B358A7">
      <w:pPr>
        <w:numPr>
          <w:ilvl w:val="0"/>
          <w:numId w:val="122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меньше деформируется материал</w:t>
      </w:r>
    </w:p>
    <w:p w:rsidR="004F033E" w:rsidRPr="00F45BAF" w:rsidRDefault="004F033E" w:rsidP="00B358A7">
      <w:pPr>
        <w:numPr>
          <w:ilvl w:val="0"/>
          <w:numId w:val="122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больше деформируется материал</w:t>
      </w:r>
    </w:p>
    <w:p w:rsidR="004F033E" w:rsidRPr="00F45BAF" w:rsidRDefault="004F033E" w:rsidP="00B358A7">
      <w:pPr>
        <w:numPr>
          <w:ilvl w:val="0"/>
          <w:numId w:val="122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больше модуль упругости Е, тем больше деформируется материал</w:t>
      </w:r>
    </w:p>
    <w:p w:rsidR="004F033E" w:rsidRPr="00F45BAF" w:rsidRDefault="004F033E" w:rsidP="00B358A7">
      <w:pPr>
        <w:numPr>
          <w:ilvl w:val="0"/>
          <w:numId w:val="122"/>
        </w:numPr>
        <w:rPr>
          <w:color w:val="000000"/>
          <w:szCs w:val="24"/>
          <w:shd w:val="clear" w:color="auto" w:fill="FFFFFF"/>
        </w:rPr>
      </w:pPr>
      <w:r w:rsidRPr="00F45BAF">
        <w:rPr>
          <w:color w:val="000000"/>
          <w:szCs w:val="24"/>
          <w:shd w:val="clear" w:color="auto" w:fill="FFFFFF"/>
        </w:rPr>
        <w:t xml:space="preserve"> Чем меньше модуль упругости Е, тем меньше деформируется материал</w:t>
      </w:r>
    </w:p>
    <w:p w:rsidR="004F033E" w:rsidRDefault="004F033E" w:rsidP="004F033E">
      <w:pPr>
        <w:rPr>
          <w:iCs/>
          <w:szCs w:val="24"/>
        </w:rPr>
      </w:pPr>
    </w:p>
    <w:p w:rsidR="004F033E" w:rsidRPr="00F45BAF" w:rsidRDefault="004F033E" w:rsidP="004F033E">
      <w:pPr>
        <w:rPr>
          <w:iCs/>
          <w:szCs w:val="24"/>
        </w:rPr>
      </w:pPr>
      <w:r>
        <w:rPr>
          <w:iCs/>
          <w:szCs w:val="24"/>
        </w:rPr>
        <w:t>21.</w:t>
      </w:r>
      <w:r w:rsidRPr="00F45BAF">
        <w:rPr>
          <w:iCs/>
          <w:szCs w:val="24"/>
        </w:rPr>
        <w:t xml:space="preserve"> РЫЧАГА, К КОТОРОМУ СИЛЫ ПРИЛОЖЕНЫ С 2-Х СТОРОН ОТ ОСИ ВРАЩЕНИЯ И НАПРАВЛЕНЫ В ОДНУ СТОРОНУ – ЭТО …</w:t>
      </w:r>
    </w:p>
    <w:p w:rsidR="004F033E" w:rsidRPr="00F45BAF" w:rsidRDefault="004F033E" w:rsidP="00B358A7">
      <w:pPr>
        <w:numPr>
          <w:ilvl w:val="0"/>
          <w:numId w:val="123"/>
        </w:numPr>
        <w:rPr>
          <w:iCs/>
          <w:szCs w:val="24"/>
        </w:rPr>
      </w:pPr>
      <w:r w:rsidRPr="00F45BAF">
        <w:rPr>
          <w:iCs/>
          <w:szCs w:val="24"/>
        </w:rPr>
        <w:t xml:space="preserve">двуплечий (рычаг равновесия) рычаг первого рода </w:t>
      </w:r>
    </w:p>
    <w:p w:rsidR="004F033E" w:rsidRPr="00F45BAF" w:rsidRDefault="004F033E" w:rsidP="00B358A7">
      <w:pPr>
        <w:numPr>
          <w:ilvl w:val="0"/>
          <w:numId w:val="123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:rsidR="004F033E" w:rsidRPr="00F45BAF" w:rsidRDefault="004F033E" w:rsidP="00B358A7">
      <w:pPr>
        <w:numPr>
          <w:ilvl w:val="0"/>
          <w:numId w:val="123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рода(рычаг силы)</w:t>
      </w:r>
    </w:p>
    <w:p w:rsidR="004F033E" w:rsidRDefault="004F033E" w:rsidP="004F033E">
      <w:pPr>
        <w:rPr>
          <w:iCs/>
          <w:szCs w:val="24"/>
        </w:rPr>
      </w:pPr>
    </w:p>
    <w:p w:rsidR="004F033E" w:rsidRPr="00F45BAF" w:rsidRDefault="004F033E" w:rsidP="004F033E">
      <w:pPr>
        <w:rPr>
          <w:iCs/>
          <w:szCs w:val="24"/>
        </w:rPr>
      </w:pPr>
      <w:r>
        <w:rPr>
          <w:iCs/>
          <w:szCs w:val="24"/>
        </w:rPr>
        <w:t xml:space="preserve">22. </w:t>
      </w:r>
      <w:r w:rsidRPr="00F45BAF">
        <w:rPr>
          <w:iCs/>
          <w:szCs w:val="24"/>
        </w:rPr>
        <w:t xml:space="preserve">АКТИВНАЯ СИЛА ПРИЛОЖЕНА К КОРОТКОМУ ПЛЕЧУ, ВЫИГРЫШ В СКОРОСТИ И РАССТОЯНИИ, ПРОИГРЫШ В СИЛЕ. </w:t>
      </w:r>
    </w:p>
    <w:p w:rsidR="004F033E" w:rsidRPr="00F45BAF" w:rsidRDefault="004F033E" w:rsidP="00B358A7">
      <w:pPr>
        <w:numPr>
          <w:ilvl w:val="0"/>
          <w:numId w:val="124"/>
        </w:numPr>
        <w:rPr>
          <w:iCs/>
          <w:szCs w:val="24"/>
        </w:rPr>
      </w:pPr>
      <w:r w:rsidRPr="00F45BAF">
        <w:rPr>
          <w:iCs/>
          <w:szCs w:val="24"/>
        </w:rPr>
        <w:t xml:space="preserve"> двуплечий (рычаг равновесия) рычаг первого рода </w:t>
      </w:r>
    </w:p>
    <w:p w:rsidR="004F033E" w:rsidRPr="00F45BAF" w:rsidRDefault="004F033E" w:rsidP="00B358A7">
      <w:pPr>
        <w:numPr>
          <w:ilvl w:val="0"/>
          <w:numId w:val="124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третьего  рода (рычаг скорости)</w:t>
      </w:r>
    </w:p>
    <w:p w:rsidR="004F033E" w:rsidRPr="00F45BAF" w:rsidRDefault="004F033E" w:rsidP="00B358A7">
      <w:pPr>
        <w:numPr>
          <w:ilvl w:val="0"/>
          <w:numId w:val="124"/>
        </w:numPr>
        <w:rPr>
          <w:iCs/>
          <w:szCs w:val="24"/>
        </w:rPr>
      </w:pPr>
      <w:r w:rsidRPr="00F45BAF">
        <w:rPr>
          <w:iCs/>
          <w:szCs w:val="24"/>
        </w:rPr>
        <w:t xml:space="preserve"> одноплечий рычаг второго рода(рычаг силы)</w:t>
      </w:r>
    </w:p>
    <w:p w:rsidR="004F033E" w:rsidRDefault="004F033E" w:rsidP="004F033E">
      <w:pPr>
        <w:rPr>
          <w:bCs/>
          <w:szCs w:val="24"/>
        </w:rPr>
      </w:pPr>
    </w:p>
    <w:p w:rsidR="004F033E" w:rsidRDefault="004F033E" w:rsidP="004F033E"/>
    <w:p w:rsidR="00475749" w:rsidRDefault="00475749" w:rsidP="00475749">
      <w:pPr>
        <w:rPr>
          <w:b/>
          <w:szCs w:val="24"/>
        </w:rPr>
      </w:pPr>
    </w:p>
    <w:p w:rsidR="00475749" w:rsidRPr="00F45BAF" w:rsidRDefault="00475749" w:rsidP="00475749">
      <w:pPr>
        <w:rPr>
          <w:b/>
          <w:szCs w:val="24"/>
        </w:rPr>
      </w:pPr>
      <w:r w:rsidRPr="00F45BAF">
        <w:rPr>
          <w:b/>
          <w:szCs w:val="24"/>
        </w:rPr>
        <w:lastRenderedPageBreak/>
        <w:t>1.1.2. УСТАНОВЛЕНИЕ ПРАВИЛЬНОЙ ПОСЛЕДОВАТЕЛЬНОСТИ В ПРЕДЛОЖЕННЫХ ВАРИАНТАХ ОТВЕТОВ</w:t>
      </w:r>
    </w:p>
    <w:p w:rsidR="00475749" w:rsidRDefault="00475749" w:rsidP="00BE6161">
      <w:pPr>
        <w:rPr>
          <w:b/>
          <w:szCs w:val="24"/>
        </w:rPr>
      </w:pPr>
    </w:p>
    <w:p w:rsidR="00F45BAF" w:rsidRPr="00475749" w:rsidRDefault="004F033E" w:rsidP="00BE6161">
      <w:pPr>
        <w:rPr>
          <w:bCs/>
          <w:szCs w:val="24"/>
        </w:rPr>
      </w:pPr>
      <w:r>
        <w:rPr>
          <w:bCs/>
          <w:szCs w:val="24"/>
        </w:rPr>
        <w:t>23</w:t>
      </w:r>
      <w:r w:rsidR="00475749" w:rsidRPr="00475749">
        <w:rPr>
          <w:bCs/>
          <w:szCs w:val="24"/>
        </w:rPr>
        <w:t>. ПРАВИЛО ПОСТОЕНИЯ ЭПЮР ПРОДОЛЬНЫХ СИЛ</w:t>
      </w:r>
    </w:p>
    <w:p w:rsidR="00475749" w:rsidRPr="00D663CA" w:rsidRDefault="00475749" w:rsidP="00B358A7">
      <w:pPr>
        <w:pStyle w:val="a2"/>
        <w:numPr>
          <w:ilvl w:val="0"/>
          <w:numId w:val="100"/>
        </w:numPr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Для определения значения продольной силы используется метод сечений. </w:t>
      </w:r>
    </w:p>
    <w:p w:rsidR="00475749" w:rsidRPr="00D663CA" w:rsidRDefault="00475749" w:rsidP="00B358A7">
      <w:pPr>
        <w:pStyle w:val="a2"/>
        <w:numPr>
          <w:ilvl w:val="0"/>
          <w:numId w:val="100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Под рисунком стержня проводятся базовая нулевая линия, параллельно продольной оси стержня. </w:t>
      </w:r>
    </w:p>
    <w:p w:rsidR="00475749" w:rsidRPr="00D663CA" w:rsidRDefault="00475749" w:rsidP="00B358A7">
      <w:pPr>
        <w:pStyle w:val="a2"/>
        <w:numPr>
          <w:ilvl w:val="0"/>
          <w:numId w:val="100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Проверяем правильность решения задачи по эпюре продольной силы. В точках, где приложена сосредоточенная сила, на эпюре должен быть скачок равный значению продольной силы.</w:t>
      </w:r>
    </w:p>
    <w:p w:rsidR="00475749" w:rsidRPr="00D663CA" w:rsidRDefault="00475749" w:rsidP="00B358A7">
      <w:pPr>
        <w:pStyle w:val="a2"/>
        <w:numPr>
          <w:ilvl w:val="0"/>
          <w:numId w:val="100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 xml:space="preserve">Стержень разбивается на участки. </w:t>
      </w:r>
    </w:p>
    <w:p w:rsidR="00475749" w:rsidRPr="00D663CA" w:rsidRDefault="00475749" w:rsidP="00B358A7">
      <w:pPr>
        <w:pStyle w:val="a2"/>
        <w:numPr>
          <w:ilvl w:val="0"/>
          <w:numId w:val="100"/>
        </w:numPr>
        <w:ind w:left="0" w:firstLine="426"/>
        <w:rPr>
          <w:rFonts w:eastAsia="Times New Roman"/>
          <w:color w:val="333333"/>
          <w:szCs w:val="24"/>
          <w:lang w:eastAsia="ru-RU"/>
        </w:rPr>
      </w:pPr>
      <w:r w:rsidRPr="00D663CA">
        <w:rPr>
          <w:rFonts w:eastAsia="Times New Roman"/>
          <w:color w:val="333333"/>
          <w:szCs w:val="24"/>
          <w:lang w:eastAsia="ru-RU"/>
        </w:rPr>
        <w:t>Положительные значения продольной силы откладываем вверх от базовой нулевой линии, отрицательные вниз.</w:t>
      </w:r>
    </w:p>
    <w:p w:rsidR="00475749" w:rsidRDefault="00475749" w:rsidP="00BE6161">
      <w:pPr>
        <w:rPr>
          <w:b/>
          <w:szCs w:val="24"/>
        </w:rPr>
      </w:pPr>
    </w:p>
    <w:p w:rsidR="00CD7BC3" w:rsidRPr="00F45BAF" w:rsidRDefault="00CD7BC3" w:rsidP="00CD7BC3">
      <w:pPr>
        <w:rPr>
          <w:b/>
          <w:szCs w:val="24"/>
        </w:rPr>
      </w:pPr>
      <w:bookmarkStart w:id="13" w:name="_Hlk136419782"/>
      <w:r w:rsidRPr="00F45BAF">
        <w:rPr>
          <w:b/>
          <w:szCs w:val="24"/>
        </w:rPr>
        <w:t>1.1.3. УСТАНОВЛЕНИЕ СООТВЕТСТВИЯ МЕЖДУ МНОЖЕСТВАМИ ВАРИАНТОВ ОТВЕТОВ</w:t>
      </w:r>
    </w:p>
    <w:p w:rsidR="00CD7BC3" w:rsidRDefault="00CD7BC3" w:rsidP="00CD7BC3">
      <w:pPr>
        <w:rPr>
          <w:iCs/>
          <w:szCs w:val="24"/>
        </w:rPr>
      </w:pPr>
    </w:p>
    <w:p w:rsidR="00CD7BC3" w:rsidRPr="00A01BB1" w:rsidRDefault="00CD7BC3" w:rsidP="00CD7BC3">
      <w:pPr>
        <w:rPr>
          <w:iCs/>
          <w:szCs w:val="24"/>
        </w:rPr>
      </w:pPr>
      <w:r w:rsidRPr="00A01BB1">
        <w:rPr>
          <w:iCs/>
          <w:szCs w:val="24"/>
        </w:rPr>
        <w:t>2</w:t>
      </w:r>
      <w:r w:rsidR="004F033E">
        <w:rPr>
          <w:iCs/>
          <w:szCs w:val="24"/>
        </w:rPr>
        <w:t>4</w:t>
      </w:r>
      <w:r w:rsidRPr="00A01BB1">
        <w:rPr>
          <w:i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D7BC3" w:rsidRPr="00A01BB1" w:rsidTr="00CD7BC3">
        <w:tc>
          <w:tcPr>
            <w:tcW w:w="4672" w:type="dxa"/>
          </w:tcPr>
          <w:p w:rsidR="00CD7BC3" w:rsidRPr="00A01BB1" w:rsidRDefault="00CD7BC3" w:rsidP="00B358A7">
            <w:pPr>
              <w:pStyle w:val="a2"/>
              <w:numPr>
                <w:ilvl w:val="0"/>
                <w:numId w:val="94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:rsidR="00CD7BC3" w:rsidRPr="00A01BB1" w:rsidRDefault="00CD7BC3" w:rsidP="00B358A7">
            <w:pPr>
              <w:pStyle w:val="a2"/>
              <w:numPr>
                <w:ilvl w:val="0"/>
                <w:numId w:val="94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 xml:space="preserve">стопа на пальцах  </w:t>
            </w:r>
          </w:p>
          <w:p w:rsidR="00CD7BC3" w:rsidRPr="00A01BB1" w:rsidRDefault="00CD7BC3" w:rsidP="00B358A7">
            <w:pPr>
              <w:pStyle w:val="a2"/>
              <w:numPr>
                <w:ilvl w:val="0"/>
                <w:numId w:val="94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крепление черепа к позвоночнику</w:t>
            </w:r>
          </w:p>
        </w:tc>
        <w:tc>
          <w:tcPr>
            <w:tcW w:w="4673" w:type="dxa"/>
          </w:tcPr>
          <w:p w:rsidR="00CD7BC3" w:rsidRPr="00A01BB1" w:rsidRDefault="00CD7BC3" w:rsidP="00B358A7">
            <w:pPr>
              <w:pStyle w:val="a2"/>
              <w:numPr>
                <w:ilvl w:val="0"/>
                <w:numId w:val="95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Рычаг 1 рода</w:t>
            </w:r>
          </w:p>
          <w:p w:rsidR="00CD7BC3" w:rsidRPr="00A01BB1" w:rsidRDefault="00CD7BC3" w:rsidP="00B358A7">
            <w:pPr>
              <w:pStyle w:val="a2"/>
              <w:numPr>
                <w:ilvl w:val="0"/>
                <w:numId w:val="95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Рычаг 2 рода</w:t>
            </w:r>
          </w:p>
          <w:p w:rsidR="00CD7BC3" w:rsidRPr="00A01BB1" w:rsidRDefault="00CD7BC3" w:rsidP="00B358A7">
            <w:pPr>
              <w:pStyle w:val="a2"/>
              <w:numPr>
                <w:ilvl w:val="0"/>
                <w:numId w:val="95"/>
              </w:numPr>
              <w:rPr>
                <w:iCs/>
                <w:szCs w:val="24"/>
              </w:rPr>
            </w:pPr>
            <w:r w:rsidRPr="00A01BB1">
              <w:rPr>
                <w:iCs/>
                <w:szCs w:val="24"/>
              </w:rPr>
              <w:t>Рычаг 3 рода</w:t>
            </w:r>
          </w:p>
        </w:tc>
      </w:tr>
    </w:tbl>
    <w:p w:rsidR="00CD7BC3" w:rsidRPr="00A01BB1" w:rsidRDefault="00CD7BC3" w:rsidP="00CD7BC3">
      <w:pPr>
        <w:shd w:val="clear" w:color="auto" w:fill="FFFFFF"/>
        <w:rPr>
          <w:iCs/>
          <w:color w:val="000000"/>
          <w:szCs w:val="24"/>
        </w:rPr>
      </w:pPr>
      <w:r w:rsidRPr="00A01BB1">
        <w:rPr>
          <w:iCs/>
          <w:color w:val="000000"/>
          <w:szCs w:val="24"/>
        </w:rPr>
        <w:t xml:space="preserve">Ответ: 1___, 2___, 3___, </w:t>
      </w:r>
    </w:p>
    <w:p w:rsidR="00CD7BC3" w:rsidRDefault="00CD7BC3" w:rsidP="00BE6161">
      <w:pPr>
        <w:rPr>
          <w:b/>
          <w:szCs w:val="24"/>
        </w:rPr>
      </w:pPr>
    </w:p>
    <w:bookmarkEnd w:id="13"/>
    <w:p w:rsidR="00E07A09" w:rsidRPr="00A01BB1" w:rsidRDefault="00E07A09" w:rsidP="00E07A09">
      <w:pPr>
        <w:rPr>
          <w:iCs/>
          <w:szCs w:val="24"/>
        </w:rPr>
      </w:pPr>
      <w:r w:rsidRPr="00A01BB1">
        <w:rPr>
          <w:iCs/>
          <w:szCs w:val="24"/>
        </w:rPr>
        <w:t>2</w:t>
      </w:r>
      <w:r>
        <w:rPr>
          <w:iCs/>
          <w:szCs w:val="24"/>
        </w:rPr>
        <w:t>5</w:t>
      </w:r>
      <w:r w:rsidRPr="00A01BB1">
        <w:rPr>
          <w:i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07A09" w:rsidRPr="00A01BB1" w:rsidTr="00E07A09">
        <w:tc>
          <w:tcPr>
            <w:tcW w:w="4672" w:type="dxa"/>
          </w:tcPr>
          <w:p w:rsidR="00E07A09" w:rsidRDefault="00E07A09" w:rsidP="00E03468">
            <w:pPr>
              <w:pStyle w:val="a2"/>
              <w:numPr>
                <w:ilvl w:val="0"/>
                <w:numId w:val="0"/>
              </w:numPr>
              <w:ind w:left="720"/>
              <w:rPr>
                <w:iCs/>
                <w:szCs w:val="24"/>
              </w:rPr>
            </w:pPr>
          </w:p>
          <w:p w:rsidR="00E07A09" w:rsidRPr="00A01BB1" w:rsidRDefault="00E07A09" w:rsidP="00B358A7">
            <w:pPr>
              <w:pStyle w:val="a2"/>
              <w:numPr>
                <w:ilvl w:val="0"/>
                <w:numId w:val="94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Изображение бруса и сил, действующих на него</w:t>
            </w:r>
          </w:p>
          <w:p w:rsidR="00E07A09" w:rsidRPr="00A01BB1" w:rsidRDefault="00E07A09" w:rsidP="00B358A7">
            <w:pPr>
              <w:pStyle w:val="a2"/>
              <w:numPr>
                <w:ilvl w:val="0"/>
                <w:numId w:val="94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Эпюра продельных сил</w:t>
            </w:r>
          </w:p>
          <w:p w:rsidR="00E07A09" w:rsidRPr="00A01BB1" w:rsidRDefault="00E07A09" w:rsidP="00B358A7">
            <w:pPr>
              <w:pStyle w:val="a2"/>
              <w:numPr>
                <w:ilvl w:val="0"/>
                <w:numId w:val="94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Эпюра механических напряжений</w:t>
            </w:r>
          </w:p>
        </w:tc>
        <w:tc>
          <w:tcPr>
            <w:tcW w:w="4673" w:type="dxa"/>
          </w:tcPr>
          <w:p w:rsidR="00E07A09" w:rsidRPr="001959B7" w:rsidRDefault="00E07A09" w:rsidP="00B358A7">
            <w:pPr>
              <w:pStyle w:val="a2"/>
              <w:numPr>
                <w:ilvl w:val="0"/>
                <w:numId w:val="108"/>
              </w:numPr>
              <w:rPr>
                <w:iCs/>
                <w:szCs w:val="24"/>
              </w:rPr>
            </w:pPr>
            <w:r>
              <w:object w:dxaOrig="4380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5.5pt;height:58.05pt" o:ole="">
                  <v:imagedata r:id="rId15" o:title=""/>
                </v:shape>
                <o:OLEObject Type="Embed" ProgID="PBrush" ShapeID="_x0000_i1026" DrawAspect="Content" ObjectID="_1750081963" r:id="rId16"/>
              </w:object>
            </w:r>
          </w:p>
          <w:p w:rsidR="00E07A09" w:rsidRPr="00A01BB1" w:rsidRDefault="00E07A09" w:rsidP="00B358A7">
            <w:pPr>
              <w:pStyle w:val="a2"/>
              <w:numPr>
                <w:ilvl w:val="0"/>
                <w:numId w:val="108"/>
              </w:numPr>
              <w:rPr>
                <w:iCs/>
                <w:szCs w:val="24"/>
              </w:rPr>
            </w:pPr>
            <w:r>
              <w:object w:dxaOrig="4248" w:dyaOrig="1488">
                <v:shape id="_x0000_i1027" type="#_x0000_t75" style="width:163.35pt;height:55.9pt" o:ole="">
                  <v:imagedata r:id="rId17" o:title=""/>
                </v:shape>
                <o:OLEObject Type="Embed" ProgID="PBrush" ShapeID="_x0000_i1027" DrawAspect="Content" ObjectID="_1750081964" r:id="rId18"/>
              </w:object>
            </w:r>
          </w:p>
          <w:p w:rsidR="00E07A09" w:rsidRPr="001959B7" w:rsidRDefault="00E07A09" w:rsidP="00B358A7">
            <w:pPr>
              <w:pStyle w:val="a2"/>
              <w:numPr>
                <w:ilvl w:val="0"/>
                <w:numId w:val="108"/>
              </w:numPr>
              <w:rPr>
                <w:iCs/>
                <w:szCs w:val="24"/>
              </w:rPr>
            </w:pPr>
            <w:r>
              <w:object w:dxaOrig="4404" w:dyaOrig="1368">
                <v:shape id="_x0000_i1028" type="#_x0000_t75" style="width:166.55pt;height:51.6pt" o:ole="">
                  <v:imagedata r:id="rId19" o:title=""/>
                </v:shape>
                <o:OLEObject Type="Embed" ProgID="PBrush" ShapeID="_x0000_i1028" DrawAspect="Content" ObjectID="_1750081965" r:id="rId20"/>
              </w:object>
            </w:r>
          </w:p>
          <w:p w:rsidR="00E07A09" w:rsidRPr="00A01BB1" w:rsidRDefault="00E07A09" w:rsidP="00E03468">
            <w:pPr>
              <w:pStyle w:val="a2"/>
              <w:numPr>
                <w:ilvl w:val="0"/>
                <w:numId w:val="0"/>
              </w:numPr>
              <w:ind w:left="720"/>
              <w:rPr>
                <w:iCs/>
                <w:szCs w:val="24"/>
              </w:rPr>
            </w:pPr>
          </w:p>
        </w:tc>
      </w:tr>
    </w:tbl>
    <w:p w:rsidR="00E07A09" w:rsidRPr="00A01BB1" w:rsidRDefault="00E07A09" w:rsidP="00E07A09">
      <w:pPr>
        <w:shd w:val="clear" w:color="auto" w:fill="FFFFFF"/>
        <w:rPr>
          <w:iCs/>
          <w:color w:val="000000"/>
          <w:szCs w:val="24"/>
        </w:rPr>
      </w:pPr>
      <w:r w:rsidRPr="00A01BB1">
        <w:rPr>
          <w:iCs/>
          <w:color w:val="000000"/>
          <w:szCs w:val="24"/>
        </w:rPr>
        <w:t xml:space="preserve">Ответ: 1___, 2___, 3___, </w:t>
      </w:r>
    </w:p>
    <w:p w:rsidR="00865D21" w:rsidRPr="00F819F7" w:rsidRDefault="00865D21" w:rsidP="00BE6161">
      <w:pPr>
        <w:rPr>
          <w:b/>
          <w:szCs w:val="24"/>
        </w:rPr>
      </w:pPr>
    </w:p>
    <w:p w:rsidR="00BE6161" w:rsidRPr="00F819F7" w:rsidRDefault="00BE6161" w:rsidP="00BE6161">
      <w:pPr>
        <w:rPr>
          <w:b/>
          <w:szCs w:val="24"/>
        </w:rPr>
      </w:pPr>
      <w:r w:rsidRPr="00F819F7">
        <w:rPr>
          <w:b/>
          <w:szCs w:val="24"/>
        </w:rPr>
        <w:t xml:space="preserve">Проверяемый индикатор достижения компетенции: </w:t>
      </w:r>
    </w:p>
    <w:p w:rsidR="00BE6161" w:rsidRPr="00F819F7" w:rsidRDefault="00BE6161" w:rsidP="00BE6161">
      <w:pPr>
        <w:ind w:left="1134" w:hanging="1134"/>
        <w:rPr>
          <w:b/>
          <w:i/>
          <w:iCs/>
          <w:szCs w:val="24"/>
        </w:rPr>
      </w:pPr>
      <w:r w:rsidRPr="00E07A09">
        <w:rPr>
          <w:i/>
          <w:iCs/>
          <w:color w:val="000000"/>
          <w:szCs w:val="24"/>
        </w:rPr>
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</w:r>
    </w:p>
    <w:p w:rsidR="00D0469C" w:rsidRPr="00F819F7" w:rsidRDefault="00D0469C" w:rsidP="00D0469C">
      <w:pPr>
        <w:rPr>
          <w:bCs/>
          <w:szCs w:val="24"/>
        </w:rPr>
      </w:pPr>
    </w:p>
    <w:p w:rsidR="00D057F1" w:rsidRPr="00F819F7" w:rsidRDefault="00D057F1" w:rsidP="00D057F1">
      <w:pPr>
        <w:rPr>
          <w:iCs/>
          <w:szCs w:val="24"/>
        </w:rPr>
      </w:pPr>
    </w:p>
    <w:p w:rsidR="00865D21" w:rsidRPr="00F819F7" w:rsidRDefault="00E07A09" w:rsidP="00865D21">
      <w:pPr>
        <w:rPr>
          <w:color w:val="000000"/>
          <w:szCs w:val="24"/>
          <w:shd w:val="clear" w:color="auto" w:fill="FFFFFF"/>
        </w:rPr>
      </w:pPr>
      <w:bookmarkStart w:id="14" w:name="_Hlk136382719"/>
      <w:r>
        <w:rPr>
          <w:color w:val="000000"/>
          <w:szCs w:val="24"/>
          <w:shd w:val="clear" w:color="auto" w:fill="FFFFFF"/>
        </w:rPr>
        <w:t>1.</w:t>
      </w:r>
      <w:r w:rsidRPr="00F819F7">
        <w:rPr>
          <w:color w:val="000000"/>
          <w:szCs w:val="24"/>
          <w:shd w:val="clear" w:color="auto" w:fill="FFFFFF"/>
        </w:rPr>
        <w:t xml:space="preserve"> КОСТНАЯ ТКАНЬ ПРИ ДЕФОРМАЦИИ ВЕДУТ СЕБЯ ПОДОБНО МОДЕЛИ:</w:t>
      </w:r>
    </w:p>
    <w:p w:rsidR="00865D21" w:rsidRPr="00F819F7" w:rsidRDefault="00865D21" w:rsidP="00B358A7">
      <w:pPr>
        <w:numPr>
          <w:ilvl w:val="0"/>
          <w:numId w:val="125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упругого элемента</w:t>
      </w:r>
    </w:p>
    <w:p w:rsidR="00865D21" w:rsidRPr="00F819F7" w:rsidRDefault="00865D21" w:rsidP="00B358A7">
      <w:pPr>
        <w:numPr>
          <w:ilvl w:val="0"/>
          <w:numId w:val="125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Максвелла</w:t>
      </w:r>
    </w:p>
    <w:p w:rsidR="00865D21" w:rsidRPr="00F819F7" w:rsidRDefault="00865D21" w:rsidP="00B358A7">
      <w:pPr>
        <w:numPr>
          <w:ilvl w:val="0"/>
          <w:numId w:val="125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вязкого элемента</w:t>
      </w:r>
    </w:p>
    <w:p w:rsidR="00865D21" w:rsidRPr="00F819F7" w:rsidRDefault="00865D21" w:rsidP="00B358A7">
      <w:pPr>
        <w:numPr>
          <w:ilvl w:val="0"/>
          <w:numId w:val="125"/>
        </w:numPr>
        <w:rPr>
          <w:color w:val="000000"/>
          <w:szCs w:val="24"/>
          <w:shd w:val="clear" w:color="auto" w:fill="FFFFFF"/>
        </w:rPr>
      </w:pPr>
      <w:r w:rsidRPr="00F819F7">
        <w:rPr>
          <w:color w:val="000000"/>
          <w:szCs w:val="24"/>
          <w:shd w:val="clear" w:color="auto" w:fill="FFFFFF"/>
        </w:rPr>
        <w:t>Зинера</w:t>
      </w:r>
    </w:p>
    <w:p w:rsidR="00865D21" w:rsidRPr="00F819F7" w:rsidRDefault="00865D21" w:rsidP="00B358A7">
      <w:pPr>
        <w:numPr>
          <w:ilvl w:val="0"/>
          <w:numId w:val="125"/>
        </w:numPr>
        <w:rPr>
          <w:szCs w:val="24"/>
        </w:rPr>
      </w:pPr>
      <w:r w:rsidRPr="00F819F7">
        <w:rPr>
          <w:color w:val="000000"/>
          <w:szCs w:val="24"/>
          <w:shd w:val="clear" w:color="auto" w:fill="FFFFFF"/>
        </w:rPr>
        <w:t>Кельвина-Фойгта</w:t>
      </w:r>
    </w:p>
    <w:bookmarkEnd w:id="14"/>
    <w:p w:rsidR="00865D21" w:rsidRPr="00F819F7" w:rsidRDefault="00865D21" w:rsidP="00865D21">
      <w:pPr>
        <w:rPr>
          <w:szCs w:val="24"/>
        </w:rPr>
      </w:pPr>
    </w:p>
    <w:p w:rsidR="00865D21" w:rsidRPr="00E07A09" w:rsidRDefault="00E07A09" w:rsidP="00E07A09">
      <w:pPr>
        <w:rPr>
          <w:color w:val="000000"/>
          <w:szCs w:val="24"/>
        </w:rPr>
      </w:pPr>
      <w:r>
        <w:rPr>
          <w:szCs w:val="24"/>
        </w:rPr>
        <w:t>2</w:t>
      </w:r>
      <w:r w:rsidRPr="00E07A09">
        <w:rPr>
          <w:szCs w:val="24"/>
        </w:rPr>
        <w:t>.</w:t>
      </w:r>
      <w:r w:rsidRPr="00E07A09">
        <w:rPr>
          <w:color w:val="000000"/>
          <w:szCs w:val="24"/>
        </w:rPr>
        <w:t xml:space="preserve"> МОДЕЛЬ ЗИНЕРА</w:t>
      </w:r>
    </w:p>
    <w:p w:rsidR="00865D21" w:rsidRPr="00F819F7" w:rsidRDefault="00A30CA4" w:rsidP="00B358A7">
      <w:pPr>
        <w:numPr>
          <w:ilvl w:val="0"/>
          <w:numId w:val="126"/>
        </w:numPr>
        <w:rPr>
          <w:color w:val="000000"/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260475" cy="782955"/>
            <wp:effectExtent l="0" t="0" r="0" b="0"/>
            <wp:docPr id="41" name="Рисунок 1" descr="http://5fan.ru/files/0/5fan_ru_2512.html_files/rId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5fan.ru/files/0/5fan_ru_2512.html_files/rId5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166" r="74762" b="1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26"/>
        </w:numPr>
        <w:rPr>
          <w:color w:val="000000"/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149985" cy="699770"/>
            <wp:effectExtent l="0" t="0" r="0" b="0"/>
            <wp:docPr id="42" name="Рисунок 2" descr="http://5fan.ru/files/0/5fan_ru_2512.html_files/rId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5fan.ru/files/0/5fan_ru_2512.html_files/rId5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953" r="69913" b="2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26"/>
        </w:numPr>
        <w:rPr>
          <w:noProof/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856740" cy="803275"/>
            <wp:effectExtent l="0" t="0" r="0" b="0"/>
            <wp:docPr id="52" name="Рисунок 4" descr="http://5fan.ru/files/0/5fan_ru_2512.html_files/rI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5fan.ru/files/0/5fan_ru_2512.html_files/rId6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397" r="63173" b="3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A30CA4" w:rsidP="00B358A7">
      <w:pPr>
        <w:numPr>
          <w:ilvl w:val="0"/>
          <w:numId w:val="126"/>
        </w:numPr>
        <w:rPr>
          <w:color w:val="000000"/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953260" cy="935355"/>
            <wp:effectExtent l="0" t="0" r="0" b="0"/>
            <wp:docPr id="53" name="Рисунок 5" descr="http://5fan.ru/files/0/5fan_ru_2512.html_files/rId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5fan.ru/files/0/5fan_ru_2512.html_files/rId6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265" r="60840" b="2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F819F7" w:rsidRDefault="00865D21" w:rsidP="00E07A09">
      <w:pPr>
        <w:rPr>
          <w:bCs/>
          <w:iCs/>
          <w:szCs w:val="24"/>
        </w:rPr>
      </w:pPr>
    </w:p>
    <w:p w:rsidR="00D0469C" w:rsidRPr="00F819F7" w:rsidRDefault="00C67A1E" w:rsidP="00E07A09">
      <w:pPr>
        <w:rPr>
          <w:bCs/>
          <w:iCs/>
          <w:szCs w:val="24"/>
        </w:rPr>
      </w:pPr>
      <w:bookmarkStart w:id="15" w:name="_Hlk136382753"/>
      <w:r>
        <w:rPr>
          <w:bCs/>
          <w:iCs/>
          <w:szCs w:val="24"/>
        </w:rPr>
        <w:t>3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ГЛАДКИЕ МЫШЦЫ ПРИ ДЕФОРМАЦИИ ВЕДУТ СЕБЯ ПОДОБНО МОДЕЛИ …</w:t>
      </w:r>
    </w:p>
    <w:p w:rsidR="00D0469C" w:rsidRPr="00F819F7" w:rsidRDefault="00D0469C" w:rsidP="00B358A7">
      <w:pPr>
        <w:numPr>
          <w:ilvl w:val="0"/>
          <w:numId w:val="127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Максвелла</w:t>
      </w:r>
    </w:p>
    <w:p w:rsidR="00D0469C" w:rsidRPr="00F819F7" w:rsidRDefault="00D0469C" w:rsidP="00B358A7">
      <w:pPr>
        <w:numPr>
          <w:ilvl w:val="0"/>
          <w:numId w:val="127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Зинера</w:t>
      </w:r>
    </w:p>
    <w:p w:rsidR="00D0469C" w:rsidRPr="00F819F7" w:rsidRDefault="00D0469C" w:rsidP="00B358A7">
      <w:pPr>
        <w:numPr>
          <w:ilvl w:val="0"/>
          <w:numId w:val="127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Кельвина-Фойгта</w:t>
      </w:r>
    </w:p>
    <w:p w:rsidR="00D0469C" w:rsidRPr="00F819F7" w:rsidRDefault="00D0469C" w:rsidP="00D0469C">
      <w:pPr>
        <w:rPr>
          <w:bCs/>
          <w:iCs/>
          <w:szCs w:val="24"/>
        </w:rPr>
      </w:pPr>
    </w:p>
    <w:p w:rsidR="00D0469C" w:rsidRPr="00F819F7" w:rsidRDefault="00C67A1E" w:rsidP="00D0469C">
      <w:pPr>
        <w:rPr>
          <w:bCs/>
          <w:iCs/>
          <w:szCs w:val="24"/>
        </w:rPr>
      </w:pPr>
      <w:r>
        <w:rPr>
          <w:bCs/>
          <w:iCs/>
          <w:szCs w:val="24"/>
        </w:rPr>
        <w:t>4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СВОЙСТВАМИ КОЛЛАГЕНА, ЭЛАСТИНА И ГЛАДКИХ МЫШЕЧНЫХ ВОЛОКОН ОПРЕДЕЛЯЮТСЯ МЕХАНИЧЕСКИЕ СВОЙСТВА …</w:t>
      </w:r>
    </w:p>
    <w:p w:rsidR="00D0469C" w:rsidRPr="00F819F7" w:rsidRDefault="00D0469C" w:rsidP="00B358A7">
      <w:pPr>
        <w:numPr>
          <w:ilvl w:val="0"/>
          <w:numId w:val="12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кровеносных сосудов</w:t>
      </w:r>
    </w:p>
    <w:p w:rsidR="00D0469C" w:rsidRPr="00F819F7" w:rsidRDefault="00D0469C" w:rsidP="00B358A7">
      <w:pPr>
        <w:numPr>
          <w:ilvl w:val="0"/>
          <w:numId w:val="12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костной ткани</w:t>
      </w:r>
    </w:p>
    <w:p w:rsidR="00D0469C" w:rsidRPr="00F819F7" w:rsidRDefault="00D0469C" w:rsidP="00B358A7">
      <w:pPr>
        <w:numPr>
          <w:ilvl w:val="0"/>
          <w:numId w:val="12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мышечной ткани</w:t>
      </w:r>
    </w:p>
    <w:p w:rsidR="00D0469C" w:rsidRPr="00F819F7" w:rsidRDefault="00D0469C" w:rsidP="00B358A7">
      <w:pPr>
        <w:numPr>
          <w:ilvl w:val="0"/>
          <w:numId w:val="128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кожи</w:t>
      </w:r>
    </w:p>
    <w:p w:rsidR="00D0469C" w:rsidRPr="00F819F7" w:rsidRDefault="00D0469C" w:rsidP="00D0469C">
      <w:pPr>
        <w:rPr>
          <w:bCs/>
          <w:iCs/>
          <w:szCs w:val="24"/>
        </w:rPr>
      </w:pPr>
    </w:p>
    <w:p w:rsidR="00D0469C" w:rsidRPr="00F819F7" w:rsidRDefault="00C67A1E" w:rsidP="00D0469C">
      <w:pPr>
        <w:rPr>
          <w:bCs/>
          <w:iCs/>
          <w:szCs w:val="24"/>
        </w:rPr>
      </w:pPr>
      <w:r>
        <w:rPr>
          <w:bCs/>
          <w:iCs/>
          <w:szCs w:val="24"/>
        </w:rPr>
        <w:t>5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… ЯВЛЯЕТСЯ ВЯЗКОУПРУГИМ МАТЕРИАЛОМ С ВЫСОКОЭЛАСТИЧЕСКИМИ СВОЙСТВАМИ, ОНА ХОРОШО РАСТЯГИВАЕТСЯ И УДЛИНЯЕТСЯ, В ЕЕ СОСТАВ ВХОДЯТ ВОЛОКОНА КОЛЛАГЕНА (75%) И  ЭЛАСТИНА </w:t>
      </w:r>
      <w:r w:rsidR="00D0469C" w:rsidRPr="00F819F7">
        <w:rPr>
          <w:bCs/>
          <w:iCs/>
          <w:szCs w:val="24"/>
        </w:rPr>
        <w:t>(4%).</w:t>
      </w:r>
    </w:p>
    <w:p w:rsidR="00D0469C" w:rsidRPr="00F819F7" w:rsidRDefault="00D0469C" w:rsidP="00B358A7">
      <w:pPr>
        <w:numPr>
          <w:ilvl w:val="0"/>
          <w:numId w:val="129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Кожа</w:t>
      </w:r>
    </w:p>
    <w:p w:rsidR="00D0469C" w:rsidRPr="00F819F7" w:rsidRDefault="00D0469C" w:rsidP="00B358A7">
      <w:pPr>
        <w:numPr>
          <w:ilvl w:val="0"/>
          <w:numId w:val="129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lastRenderedPageBreak/>
        <w:t xml:space="preserve"> Мышечная ткань</w:t>
      </w:r>
    </w:p>
    <w:p w:rsidR="00D0469C" w:rsidRPr="00F819F7" w:rsidRDefault="00D0469C" w:rsidP="00B358A7">
      <w:pPr>
        <w:numPr>
          <w:ilvl w:val="0"/>
          <w:numId w:val="129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Сосудистая ткань</w:t>
      </w:r>
    </w:p>
    <w:p w:rsidR="00D0469C" w:rsidRPr="00F819F7" w:rsidRDefault="00D0469C" w:rsidP="00B358A7">
      <w:pPr>
        <w:numPr>
          <w:ilvl w:val="0"/>
          <w:numId w:val="129"/>
        </w:numPr>
        <w:rPr>
          <w:bCs/>
          <w:iCs/>
          <w:szCs w:val="24"/>
        </w:rPr>
      </w:pPr>
      <w:r w:rsidRPr="00F819F7">
        <w:rPr>
          <w:bCs/>
          <w:iCs/>
          <w:szCs w:val="24"/>
        </w:rPr>
        <w:t xml:space="preserve"> Костная ткань</w:t>
      </w:r>
    </w:p>
    <w:p w:rsidR="00D0469C" w:rsidRPr="00F819F7" w:rsidRDefault="00D0469C" w:rsidP="00D0469C">
      <w:pPr>
        <w:rPr>
          <w:bCs/>
          <w:iCs/>
          <w:szCs w:val="24"/>
        </w:rPr>
      </w:pPr>
    </w:p>
    <w:p w:rsidR="00D0469C" w:rsidRPr="00F819F7" w:rsidRDefault="00C67A1E" w:rsidP="00D0469C">
      <w:pPr>
        <w:rPr>
          <w:bCs/>
          <w:iCs/>
          <w:szCs w:val="24"/>
        </w:rPr>
      </w:pPr>
      <w:r>
        <w:rPr>
          <w:bCs/>
          <w:iCs/>
          <w:szCs w:val="24"/>
        </w:rPr>
        <w:t>6</w:t>
      </w:r>
      <w:r w:rsidR="00E07A09">
        <w:rPr>
          <w:bCs/>
          <w:iCs/>
          <w:szCs w:val="24"/>
        </w:rPr>
        <w:t>.</w:t>
      </w:r>
      <w:r w:rsidR="00E07A09" w:rsidRPr="00F819F7">
        <w:rPr>
          <w:bCs/>
          <w:iCs/>
          <w:szCs w:val="24"/>
        </w:rPr>
        <w:t xml:space="preserve"> НА КАКОМ РИСУНКЕ КОНСТРУКЦИЯ И ТКАНИ ПАРОДОНТА ОКАЗЫВАЮТСЯ В НАИБОЛЕЕ БЛАГОПРИЯТНЫХ УСЛОВИЯХ?</w:t>
      </w:r>
    </w:p>
    <w:p w:rsidR="00D0469C" w:rsidRPr="00F819F7" w:rsidRDefault="00A30CA4" w:rsidP="00B358A7">
      <w:pPr>
        <w:numPr>
          <w:ilvl w:val="0"/>
          <w:numId w:val="130"/>
        </w:numPr>
        <w:rPr>
          <w:bCs/>
          <w:iCs/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364615" cy="1004570"/>
            <wp:effectExtent l="0" t="0" r="0" b="0"/>
            <wp:docPr id="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9C" w:rsidRPr="00F819F7" w:rsidRDefault="00A30CA4" w:rsidP="00B358A7">
      <w:pPr>
        <w:numPr>
          <w:ilvl w:val="0"/>
          <w:numId w:val="130"/>
        </w:numPr>
        <w:rPr>
          <w:bCs/>
          <w:iCs/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447800" cy="914400"/>
            <wp:effectExtent l="0" t="0" r="0" b="0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9C" w:rsidRPr="00F819F7" w:rsidRDefault="00A30CA4" w:rsidP="00B358A7">
      <w:pPr>
        <w:numPr>
          <w:ilvl w:val="0"/>
          <w:numId w:val="130"/>
        </w:numPr>
        <w:rPr>
          <w:bCs/>
          <w:iCs/>
          <w:szCs w:val="24"/>
        </w:rPr>
      </w:pPr>
      <w:r w:rsidRPr="00F819F7">
        <w:rPr>
          <w:noProof/>
          <w:szCs w:val="24"/>
        </w:rPr>
        <w:drawing>
          <wp:inline distT="0" distB="0" distL="0" distR="0">
            <wp:extent cx="1475740" cy="1011555"/>
            <wp:effectExtent l="0" t="0" r="0" b="0"/>
            <wp:docPr id="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9C" w:rsidRPr="00F819F7" w:rsidRDefault="00D0469C" w:rsidP="00D0469C">
      <w:pPr>
        <w:rPr>
          <w:bCs/>
          <w:szCs w:val="24"/>
        </w:rPr>
      </w:pPr>
    </w:p>
    <w:p w:rsidR="00D0469C" w:rsidRPr="00F819F7" w:rsidRDefault="00C67A1E" w:rsidP="00D0469C">
      <w:pPr>
        <w:rPr>
          <w:bCs/>
          <w:szCs w:val="24"/>
        </w:rPr>
      </w:pPr>
      <w:r>
        <w:rPr>
          <w:bCs/>
          <w:szCs w:val="24"/>
        </w:rPr>
        <w:t>7</w:t>
      </w:r>
      <w:r w:rsidR="00E07A09">
        <w:rPr>
          <w:bCs/>
          <w:szCs w:val="24"/>
        </w:rPr>
        <w:t>.</w:t>
      </w:r>
      <w:r w:rsidR="00E07A09" w:rsidRPr="00F819F7">
        <w:rPr>
          <w:bCs/>
          <w:szCs w:val="24"/>
        </w:rPr>
        <w:t xml:space="preserve"> ХАРАКТЕР РАСПРЕДЕЛЕНИЯ НАГРУЗКИ НА ОПОРНЫЕ ЗУБЫ И ТЕЛО МОСТОВИДНОГО ПРОТЕЗА – ЭТО …</w:t>
      </w:r>
    </w:p>
    <w:p w:rsidR="00D0469C" w:rsidRPr="00C67A1E" w:rsidRDefault="00D0469C" w:rsidP="00B358A7">
      <w:pPr>
        <w:numPr>
          <w:ilvl w:val="0"/>
          <w:numId w:val="131"/>
        </w:numPr>
        <w:rPr>
          <w:bCs/>
          <w:szCs w:val="24"/>
        </w:rPr>
      </w:pPr>
      <w:r w:rsidRPr="00C67A1E">
        <w:rPr>
          <w:bCs/>
          <w:iCs/>
          <w:szCs w:val="24"/>
        </w:rPr>
        <w:t>биомеханика мостовидного протеза</w:t>
      </w:r>
    </w:p>
    <w:p w:rsidR="00D0469C" w:rsidRPr="00C67A1E" w:rsidRDefault="00D0469C" w:rsidP="00B358A7">
      <w:pPr>
        <w:numPr>
          <w:ilvl w:val="0"/>
          <w:numId w:val="131"/>
        </w:numPr>
        <w:rPr>
          <w:bCs/>
          <w:szCs w:val="24"/>
        </w:rPr>
      </w:pPr>
      <w:r w:rsidRPr="00C67A1E">
        <w:rPr>
          <w:bCs/>
          <w:iCs/>
          <w:szCs w:val="24"/>
        </w:rPr>
        <w:t>биомеханика зуба</w:t>
      </w:r>
    </w:p>
    <w:p w:rsidR="00D0469C" w:rsidRPr="00C67A1E" w:rsidRDefault="00D0469C" w:rsidP="00B358A7">
      <w:pPr>
        <w:numPr>
          <w:ilvl w:val="0"/>
          <w:numId w:val="131"/>
        </w:numPr>
        <w:rPr>
          <w:bCs/>
          <w:szCs w:val="24"/>
        </w:rPr>
      </w:pPr>
      <w:r w:rsidRPr="00C67A1E">
        <w:rPr>
          <w:bCs/>
          <w:iCs/>
          <w:szCs w:val="24"/>
        </w:rPr>
        <w:t>биомеханика челюсти</w:t>
      </w:r>
    </w:p>
    <w:p w:rsidR="00D0469C" w:rsidRPr="00C67A1E" w:rsidRDefault="00D0469C" w:rsidP="00B358A7">
      <w:pPr>
        <w:numPr>
          <w:ilvl w:val="0"/>
          <w:numId w:val="131"/>
        </w:numPr>
        <w:rPr>
          <w:bCs/>
          <w:szCs w:val="24"/>
        </w:rPr>
      </w:pPr>
      <w:r w:rsidRPr="00C67A1E">
        <w:rPr>
          <w:bCs/>
          <w:iCs/>
          <w:szCs w:val="24"/>
        </w:rPr>
        <w:t>биомеханика имплантата</w:t>
      </w:r>
    </w:p>
    <w:p w:rsidR="00342675" w:rsidRDefault="00342675" w:rsidP="00BE6161">
      <w:pPr>
        <w:widowControl w:val="0"/>
        <w:autoSpaceDE w:val="0"/>
        <w:autoSpaceDN w:val="0"/>
        <w:adjustRightInd w:val="0"/>
        <w:ind w:left="284" w:hanging="284"/>
        <w:rPr>
          <w:iCs/>
          <w:color w:val="000000"/>
          <w:szCs w:val="24"/>
        </w:rPr>
      </w:pPr>
    </w:p>
    <w:p w:rsidR="00BE6161" w:rsidRPr="00F819F7" w:rsidRDefault="00C67A1E" w:rsidP="00BE6161">
      <w:pPr>
        <w:widowControl w:val="0"/>
        <w:autoSpaceDE w:val="0"/>
        <w:autoSpaceDN w:val="0"/>
        <w:adjustRightInd w:val="0"/>
        <w:ind w:left="284" w:hanging="284"/>
        <w:rPr>
          <w:iCs/>
          <w:szCs w:val="24"/>
          <w:lang/>
        </w:rPr>
      </w:pPr>
      <w:r>
        <w:rPr>
          <w:iCs/>
          <w:color w:val="000000"/>
          <w:szCs w:val="24"/>
        </w:rPr>
        <w:t>8</w:t>
      </w:r>
      <w:r w:rsidR="00E07A09" w:rsidRPr="00F819F7">
        <w:rPr>
          <w:iCs/>
          <w:color w:val="000000"/>
          <w:szCs w:val="24"/>
        </w:rPr>
        <w:t xml:space="preserve">. </w:t>
      </w:r>
      <w:r w:rsidR="00E07A09" w:rsidRPr="00F819F7">
        <w:rPr>
          <w:iCs/>
          <w:color w:val="000000"/>
          <w:szCs w:val="24"/>
          <w:lang/>
        </w:rPr>
        <w:t>КОСТНАЯ ТКАНЬ ПРИ ДЕФОРМАЦИИ ВЕДУТ СЕБЯ ПОДОБНО МОДЕЛИ: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8860"/>
      </w:tblGrid>
      <w:tr w:rsidR="00BE6161" w:rsidRPr="00F819F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Кельвина-фойгта </w:t>
            </w:r>
          </w:p>
        </w:tc>
      </w:tr>
      <w:tr w:rsidR="00BE6161" w:rsidRPr="00F819F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Вязкого элемента </w:t>
            </w:r>
          </w:p>
        </w:tc>
      </w:tr>
      <w:tr w:rsidR="00BE6161" w:rsidRPr="00F819F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Максвелла </w:t>
            </w:r>
          </w:p>
        </w:tc>
      </w:tr>
      <w:tr w:rsidR="00BE6161" w:rsidRPr="00F819F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Упругого элемента </w:t>
            </w:r>
          </w:p>
        </w:tc>
      </w:tr>
      <w:tr w:rsidR="00BE6161" w:rsidRPr="00F819F7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5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161" w:rsidRPr="00F819F7" w:rsidRDefault="00BE6161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Зинера </w:t>
            </w:r>
          </w:p>
        </w:tc>
      </w:tr>
    </w:tbl>
    <w:p w:rsidR="00C67A1E" w:rsidRDefault="00C67A1E" w:rsidP="00D0469C">
      <w:pPr>
        <w:widowControl w:val="0"/>
        <w:autoSpaceDE w:val="0"/>
        <w:autoSpaceDN w:val="0"/>
        <w:adjustRightInd w:val="0"/>
        <w:rPr>
          <w:szCs w:val="24"/>
        </w:rPr>
      </w:pPr>
    </w:p>
    <w:p w:rsidR="00D0469C" w:rsidRPr="00F819F7" w:rsidRDefault="00C67A1E" w:rsidP="00D0469C">
      <w:pPr>
        <w:widowControl w:val="0"/>
        <w:autoSpaceDE w:val="0"/>
        <w:autoSpaceDN w:val="0"/>
        <w:adjustRightInd w:val="0"/>
        <w:rPr>
          <w:szCs w:val="24"/>
          <w:lang/>
        </w:rPr>
      </w:pPr>
      <w:r>
        <w:rPr>
          <w:szCs w:val="24"/>
        </w:rPr>
        <w:t>9</w:t>
      </w:r>
      <w:r w:rsidR="00E07A09" w:rsidRPr="00F819F7">
        <w:rPr>
          <w:szCs w:val="24"/>
        </w:rPr>
        <w:t>.</w:t>
      </w:r>
      <w:r w:rsidR="00E07A09" w:rsidRPr="00F819F7">
        <w:rPr>
          <w:szCs w:val="24"/>
          <w:lang/>
        </w:rPr>
        <w:t xml:space="preserve">УТОЧНИТЕ ХАРАКТЕР ДВИЖЕНИЯ ГОЛОВОК НИЖНЕЙ ЧЕЛЮСТИ ПРИ БОКОВОЙ ОККЛЮЗИИ: 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8860"/>
      </w:tblGrid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  <w:lang/>
              </w:rPr>
              <w:t xml:space="preserve">скольжение суставных головок по скату бугорка;  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  <w:lang/>
              </w:rPr>
              <w:t xml:space="preserve">скольжение головок по суставной поверхности бугорков;  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  <w:lang/>
              </w:rPr>
              <w:t xml:space="preserve">вращение головки на рабочей стороне и скольжении на балансирующей.  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  <w:lang/>
              </w:rPr>
              <w:t xml:space="preserve">симметричное перемещение головок;   </w:t>
            </w:r>
          </w:p>
        </w:tc>
      </w:tr>
    </w:tbl>
    <w:p w:rsidR="00342675" w:rsidRDefault="00342675" w:rsidP="00D0469C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D0469C" w:rsidRPr="00F819F7" w:rsidRDefault="00C67A1E" w:rsidP="00D0469C">
      <w:pPr>
        <w:widowControl w:val="0"/>
        <w:autoSpaceDE w:val="0"/>
        <w:autoSpaceDN w:val="0"/>
        <w:adjustRightInd w:val="0"/>
        <w:rPr>
          <w:szCs w:val="24"/>
          <w:lang/>
        </w:rPr>
      </w:pPr>
      <w:r>
        <w:rPr>
          <w:color w:val="000000"/>
          <w:szCs w:val="24"/>
        </w:rPr>
        <w:t>10</w:t>
      </w:r>
      <w:r w:rsidR="00E07A09" w:rsidRPr="00F819F7">
        <w:rPr>
          <w:color w:val="000000"/>
          <w:szCs w:val="24"/>
        </w:rPr>
        <w:t>.</w:t>
      </w:r>
      <w:r w:rsidR="00E07A09" w:rsidRPr="00F819F7">
        <w:rPr>
          <w:color w:val="000000"/>
          <w:szCs w:val="24"/>
          <w:lang/>
        </w:rPr>
        <w:t xml:space="preserve">ОПРЕДЕЛИТЕ, ВО СКОЛЬКО РАЗ ОТНОСИТЕЛЬНОЕ УДЛИНЕНИЕ ЭЛАСТИНА БОЛЬШЕ, ЧЕМ КОЛЛАГЕНА, ПРИ ОДИНАКОВОМ НАПРЯЖЕНИИ В НИХ, ЕСЛИ МОДУЛЬ УПРУГОСТИ КОЛЛАГЕНА 100 МПА, А МОДУЛЬ УПРУГОСТИ ЭЛАСТИНА 1МПА.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8860"/>
      </w:tblGrid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10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0,01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100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0,001 </w:t>
            </w:r>
          </w:p>
        </w:tc>
      </w:tr>
    </w:tbl>
    <w:p w:rsidR="00342675" w:rsidRDefault="00342675" w:rsidP="00D0469C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D0469C" w:rsidRPr="00342675" w:rsidRDefault="00C67A1E" w:rsidP="00D0469C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52758C">
        <w:rPr>
          <w:color w:val="000000"/>
          <w:szCs w:val="24"/>
        </w:rPr>
        <w:t>1</w:t>
      </w:r>
      <w:r w:rsidR="00342675">
        <w:rPr>
          <w:color w:val="000000"/>
          <w:szCs w:val="24"/>
        </w:rPr>
        <w:t xml:space="preserve">. </w:t>
      </w:r>
      <w:r w:rsidR="00D0469C" w:rsidRPr="00F819F7">
        <w:rPr>
          <w:color w:val="000000"/>
          <w:szCs w:val="24"/>
          <w:lang/>
        </w:rPr>
        <w:t xml:space="preserve">МОДУЛЬ УПРУГОСТИ ЭЛАСТИНА 1 МПА, ОТНОСИТЕЛЬНОЕ УДЛИНЕНИЕ СОСТАВЛЯЕТ 0,5. ОПРЕДЕЛИТЬ НАПРЯЖЕНИЕ, ВОЗНИКАЮЩЕЕ ПРИ ЗАДАННОЙ ДЕФОРМАЦИИ. </w:t>
      </w:r>
    </w:p>
    <w:tbl>
      <w:tblPr>
        <w:tblW w:w="5000" w:type="pct"/>
        <w:tblCellSpacing w:w="-8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8860"/>
      </w:tblGrid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1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  <w:lang/>
              </w:rPr>
              <w:t xml:space="preserve">0,05 МПа  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2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0,5 МПа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3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color w:val="000000"/>
                <w:szCs w:val="24"/>
                <w:lang/>
              </w:rPr>
              <w:t xml:space="preserve">2 МПа </w:t>
            </w:r>
          </w:p>
        </w:tc>
      </w:tr>
      <w:tr w:rsidR="00D0469C" w:rsidRPr="00F819F7" w:rsidTr="00BE6161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</w:rPr>
              <w:t>4</w:t>
            </w:r>
            <w:r w:rsidRPr="00F819F7">
              <w:rPr>
                <w:szCs w:val="24"/>
                <w:lang/>
              </w:rPr>
              <w:t>)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69C" w:rsidRPr="00F819F7" w:rsidRDefault="00D0469C">
            <w:pPr>
              <w:widowControl w:val="0"/>
              <w:autoSpaceDE w:val="0"/>
              <w:autoSpaceDN w:val="0"/>
              <w:adjustRightInd w:val="0"/>
              <w:rPr>
                <w:szCs w:val="24"/>
                <w:lang/>
              </w:rPr>
            </w:pPr>
            <w:r w:rsidRPr="00F819F7">
              <w:rPr>
                <w:szCs w:val="24"/>
                <w:lang/>
              </w:rPr>
              <w:t xml:space="preserve">50 МПа   </w:t>
            </w:r>
          </w:p>
        </w:tc>
      </w:tr>
      <w:bookmarkEnd w:id="15"/>
    </w:tbl>
    <w:p w:rsidR="00CD7BC3" w:rsidRDefault="00CD7BC3" w:rsidP="00CD7BC3">
      <w:pPr>
        <w:rPr>
          <w:bCs/>
          <w:szCs w:val="24"/>
        </w:rPr>
      </w:pPr>
    </w:p>
    <w:p w:rsidR="0052758C" w:rsidRPr="0052758C" w:rsidRDefault="0052758C" w:rsidP="0052758C">
      <w:pPr>
        <w:rPr>
          <w:szCs w:val="24"/>
        </w:rPr>
      </w:pPr>
      <w:r w:rsidRPr="0052758C">
        <w:rPr>
          <w:szCs w:val="24"/>
        </w:rPr>
        <w:t>12.ВЕЛИЧИНУ, ОБРАТНУЮ КОЭФФИЦИЕНТУ УПРУГОСТИ, НАЗЫВАЮТ</w:t>
      </w:r>
    </w:p>
    <w:p w:rsidR="0052758C" w:rsidRPr="0052758C" w:rsidRDefault="0052758C" w:rsidP="00B358A7">
      <w:pPr>
        <w:numPr>
          <w:ilvl w:val="0"/>
          <w:numId w:val="135"/>
        </w:numPr>
        <w:rPr>
          <w:szCs w:val="24"/>
        </w:rPr>
      </w:pPr>
      <w:r w:rsidRPr="0052758C">
        <w:rPr>
          <w:szCs w:val="24"/>
        </w:rPr>
        <w:t xml:space="preserve"> модулем Юнга</w:t>
      </w:r>
    </w:p>
    <w:p w:rsidR="0052758C" w:rsidRPr="0052758C" w:rsidRDefault="0052758C" w:rsidP="00B358A7">
      <w:pPr>
        <w:numPr>
          <w:ilvl w:val="0"/>
          <w:numId w:val="135"/>
        </w:numPr>
        <w:rPr>
          <w:szCs w:val="24"/>
        </w:rPr>
      </w:pPr>
      <w:r w:rsidRPr="0052758C">
        <w:rPr>
          <w:szCs w:val="24"/>
        </w:rPr>
        <w:t>коэффициентом Пуассона</w:t>
      </w:r>
    </w:p>
    <w:p w:rsidR="0052758C" w:rsidRPr="0052758C" w:rsidRDefault="0052758C" w:rsidP="00B358A7">
      <w:pPr>
        <w:numPr>
          <w:ilvl w:val="0"/>
          <w:numId w:val="135"/>
        </w:numPr>
        <w:rPr>
          <w:szCs w:val="24"/>
        </w:rPr>
      </w:pPr>
      <w:r w:rsidRPr="0052758C">
        <w:rPr>
          <w:szCs w:val="24"/>
        </w:rPr>
        <w:t xml:space="preserve"> модулем Гука</w:t>
      </w:r>
    </w:p>
    <w:p w:rsidR="0052758C" w:rsidRPr="0052758C" w:rsidRDefault="0052758C" w:rsidP="00B358A7">
      <w:pPr>
        <w:numPr>
          <w:ilvl w:val="0"/>
          <w:numId w:val="135"/>
        </w:numPr>
        <w:rPr>
          <w:szCs w:val="24"/>
        </w:rPr>
      </w:pPr>
      <w:r w:rsidRPr="0052758C">
        <w:rPr>
          <w:szCs w:val="24"/>
        </w:rPr>
        <w:t>постоянной Планка</w:t>
      </w:r>
    </w:p>
    <w:p w:rsidR="0052758C" w:rsidRPr="0052758C" w:rsidRDefault="0052758C" w:rsidP="0052758C">
      <w:pPr>
        <w:rPr>
          <w:szCs w:val="24"/>
        </w:rPr>
      </w:pPr>
    </w:p>
    <w:p w:rsidR="0052758C" w:rsidRPr="0052758C" w:rsidRDefault="0052758C" w:rsidP="0052758C">
      <w:pPr>
        <w:rPr>
          <w:rStyle w:val="apple-converted-space"/>
          <w:color w:val="000000"/>
          <w:szCs w:val="24"/>
          <w:shd w:val="clear" w:color="auto" w:fill="FFFFFF"/>
        </w:rPr>
      </w:pPr>
      <w:r w:rsidRPr="0052758C">
        <w:rPr>
          <w:rStyle w:val="c1"/>
          <w:color w:val="000000"/>
          <w:szCs w:val="24"/>
          <w:shd w:val="clear" w:color="auto" w:fill="FFFFFF"/>
        </w:rPr>
        <w:t>13.ДЕФОРМАЦИИ, КОТОРЫЕ ИСЧЕЗАЮТ ПОСЛЕ ПРЕКРАЩЕНИЯ ДЕЙСТВИЯ ВНЕШНИХ СИЛ, НАЗЫВАЮТСЯ</w:t>
      </w:r>
      <w:r w:rsidRPr="0052758C">
        <w:rPr>
          <w:rStyle w:val="apple-converted-space"/>
          <w:color w:val="000000"/>
          <w:szCs w:val="24"/>
          <w:shd w:val="clear" w:color="auto" w:fill="FFFFFF"/>
        </w:rPr>
        <w:t> </w:t>
      </w:r>
    </w:p>
    <w:p w:rsidR="0052758C" w:rsidRPr="0052758C" w:rsidRDefault="0052758C" w:rsidP="00B358A7">
      <w:pPr>
        <w:numPr>
          <w:ilvl w:val="0"/>
          <w:numId w:val="136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5"/>
          <w:rFonts w:eastAsia="Calibri"/>
          <w:iCs/>
          <w:color w:val="000000"/>
          <w:szCs w:val="24"/>
          <w:shd w:val="clear" w:color="auto" w:fill="FFFFFF"/>
        </w:rPr>
        <w:t>упругими</w:t>
      </w:r>
    </w:p>
    <w:p w:rsidR="0052758C" w:rsidRPr="0052758C" w:rsidRDefault="0052758C" w:rsidP="00B358A7">
      <w:pPr>
        <w:numPr>
          <w:ilvl w:val="0"/>
          <w:numId w:val="136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5"/>
          <w:rFonts w:eastAsia="Calibri"/>
          <w:iCs/>
          <w:color w:val="000000"/>
          <w:szCs w:val="24"/>
          <w:shd w:val="clear" w:color="auto" w:fill="FFFFFF"/>
        </w:rPr>
        <w:t xml:space="preserve"> пластическими</w:t>
      </w:r>
    </w:p>
    <w:p w:rsidR="0052758C" w:rsidRPr="0052758C" w:rsidRDefault="0052758C" w:rsidP="00B358A7">
      <w:pPr>
        <w:numPr>
          <w:ilvl w:val="0"/>
          <w:numId w:val="136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1"/>
          <w:color w:val="000000"/>
          <w:szCs w:val="24"/>
          <w:shd w:val="clear" w:color="auto" w:fill="FFFFFF"/>
        </w:rPr>
        <w:t>вязкими</w:t>
      </w:r>
    </w:p>
    <w:p w:rsidR="0052758C" w:rsidRPr="0052758C" w:rsidRDefault="0052758C" w:rsidP="00B358A7">
      <w:pPr>
        <w:numPr>
          <w:ilvl w:val="0"/>
          <w:numId w:val="136"/>
        </w:numPr>
        <w:rPr>
          <w:rStyle w:val="c1"/>
          <w:color w:val="000000"/>
          <w:szCs w:val="24"/>
          <w:shd w:val="clear" w:color="auto" w:fill="FFFFFF"/>
        </w:rPr>
      </w:pPr>
      <w:r w:rsidRPr="0052758C">
        <w:rPr>
          <w:rStyle w:val="c1"/>
          <w:color w:val="000000"/>
          <w:szCs w:val="24"/>
          <w:shd w:val="clear" w:color="auto" w:fill="FFFFFF"/>
        </w:rPr>
        <w:t>жесткими</w:t>
      </w:r>
    </w:p>
    <w:p w:rsidR="0052758C" w:rsidRPr="0052758C" w:rsidRDefault="0052758C" w:rsidP="0052758C">
      <w:pPr>
        <w:pStyle w:val="Default"/>
      </w:pPr>
    </w:p>
    <w:p w:rsidR="0052758C" w:rsidRPr="0052758C" w:rsidRDefault="0052758C" w:rsidP="0052758C">
      <w:pPr>
        <w:pStyle w:val="Default"/>
      </w:pPr>
      <w:r w:rsidRPr="0052758C">
        <w:t xml:space="preserve">14. ДЕФОРМАЦИЕЙ НАЗЫВАЕТСЯ. . . . </w:t>
      </w:r>
    </w:p>
    <w:p w:rsidR="0052758C" w:rsidRPr="0052758C" w:rsidRDefault="0052758C" w:rsidP="00B358A7">
      <w:pPr>
        <w:pStyle w:val="Default"/>
        <w:numPr>
          <w:ilvl w:val="0"/>
          <w:numId w:val="137"/>
        </w:numPr>
      </w:pPr>
      <w:r w:rsidRPr="0052758C">
        <w:t xml:space="preserve"> изменение взаимного положения тел</w:t>
      </w:r>
    </w:p>
    <w:p w:rsidR="0052758C" w:rsidRPr="0052758C" w:rsidRDefault="0052758C" w:rsidP="00B358A7">
      <w:pPr>
        <w:pStyle w:val="Default"/>
        <w:numPr>
          <w:ilvl w:val="0"/>
          <w:numId w:val="137"/>
        </w:numPr>
      </w:pPr>
      <w:r w:rsidRPr="0052758C">
        <w:t xml:space="preserve"> изменение взаимного расположения точек тела, которое приводит к изменению его формы и размеров, под действием внешних факторов</w:t>
      </w:r>
    </w:p>
    <w:p w:rsidR="0052758C" w:rsidRPr="0052758C" w:rsidRDefault="0052758C" w:rsidP="00B358A7">
      <w:pPr>
        <w:pStyle w:val="Default"/>
        <w:numPr>
          <w:ilvl w:val="0"/>
          <w:numId w:val="137"/>
        </w:numPr>
      </w:pPr>
      <w:r w:rsidRPr="0052758C">
        <w:t xml:space="preserve"> изменение формы тела при изменении механической силы</w:t>
      </w:r>
    </w:p>
    <w:p w:rsidR="0052758C" w:rsidRPr="0052758C" w:rsidRDefault="0052758C" w:rsidP="0052758C">
      <w:pPr>
        <w:pStyle w:val="Default"/>
      </w:pPr>
    </w:p>
    <w:p w:rsidR="0052758C" w:rsidRPr="0052758C" w:rsidRDefault="0052758C" w:rsidP="0052758C">
      <w:pPr>
        <w:pStyle w:val="Default"/>
      </w:pPr>
      <w:r w:rsidRPr="0052758C">
        <w:t xml:space="preserve">15. ПРИ ДЕФОРМАЦИИ РАСТЯЖЕНИЯ ВНЕШНЯЯ СИЛА НАПРАВЛЕНА. . . . </w:t>
      </w:r>
    </w:p>
    <w:p w:rsidR="0052758C" w:rsidRPr="0052758C" w:rsidRDefault="0052758C" w:rsidP="00B358A7">
      <w:pPr>
        <w:pStyle w:val="Default"/>
        <w:numPr>
          <w:ilvl w:val="0"/>
          <w:numId w:val="138"/>
        </w:numPr>
      </w:pPr>
      <w:r w:rsidRPr="0052758C">
        <w:t xml:space="preserve"> вдоль оси деформируемого тела</w:t>
      </w:r>
    </w:p>
    <w:p w:rsidR="0052758C" w:rsidRPr="0052758C" w:rsidRDefault="0052758C" w:rsidP="00B358A7">
      <w:pPr>
        <w:pStyle w:val="Default"/>
        <w:numPr>
          <w:ilvl w:val="0"/>
          <w:numId w:val="138"/>
        </w:numPr>
      </w:pPr>
      <w:r w:rsidRPr="0052758C">
        <w:t xml:space="preserve"> по касательной к поверхности тела</w:t>
      </w:r>
    </w:p>
    <w:p w:rsidR="0052758C" w:rsidRPr="0052758C" w:rsidRDefault="0052758C" w:rsidP="00B358A7">
      <w:pPr>
        <w:pStyle w:val="Default"/>
        <w:numPr>
          <w:ilvl w:val="0"/>
          <w:numId w:val="138"/>
        </w:numPr>
      </w:pPr>
      <w:r w:rsidRPr="0052758C">
        <w:t xml:space="preserve"> перпендикулярно оси тела</w:t>
      </w:r>
    </w:p>
    <w:p w:rsidR="0052758C" w:rsidRPr="0052758C" w:rsidRDefault="0052758C" w:rsidP="0052758C">
      <w:pPr>
        <w:pStyle w:val="Default"/>
      </w:pPr>
    </w:p>
    <w:p w:rsidR="0052758C" w:rsidRPr="0052758C" w:rsidRDefault="0052758C" w:rsidP="0052758C">
      <w:pPr>
        <w:pStyle w:val="Default"/>
      </w:pPr>
      <w:r w:rsidRPr="0052758C">
        <w:t xml:space="preserve">16. ПРИ ДЕФОРМАЦИИ СДВИГА ВНЕШНЯЯ СИЛА НАПРАВЛЕНА . . . </w:t>
      </w:r>
    </w:p>
    <w:p w:rsidR="0052758C" w:rsidRPr="0052758C" w:rsidRDefault="0052758C" w:rsidP="00B358A7">
      <w:pPr>
        <w:pStyle w:val="Default"/>
        <w:numPr>
          <w:ilvl w:val="0"/>
          <w:numId w:val="139"/>
        </w:numPr>
      </w:pPr>
      <w:r w:rsidRPr="0052758C">
        <w:t xml:space="preserve"> вдоль оси деформируемого тела</w:t>
      </w:r>
    </w:p>
    <w:p w:rsidR="0052758C" w:rsidRPr="0052758C" w:rsidRDefault="0052758C" w:rsidP="00B358A7">
      <w:pPr>
        <w:pStyle w:val="Default"/>
        <w:numPr>
          <w:ilvl w:val="0"/>
          <w:numId w:val="139"/>
        </w:numPr>
      </w:pPr>
      <w:r w:rsidRPr="0052758C">
        <w:lastRenderedPageBreak/>
        <w:t xml:space="preserve"> по касательной к поверхности тела</w:t>
      </w:r>
    </w:p>
    <w:p w:rsidR="0052758C" w:rsidRPr="0052758C" w:rsidRDefault="0052758C" w:rsidP="00B358A7">
      <w:pPr>
        <w:pStyle w:val="Default"/>
        <w:numPr>
          <w:ilvl w:val="0"/>
          <w:numId w:val="139"/>
        </w:numPr>
      </w:pPr>
      <w:r w:rsidRPr="0052758C">
        <w:t xml:space="preserve"> перпендикулярно оси тела</w:t>
      </w:r>
    </w:p>
    <w:p w:rsidR="0052758C" w:rsidRPr="0052758C" w:rsidRDefault="0052758C" w:rsidP="0052758C">
      <w:pPr>
        <w:rPr>
          <w:color w:val="000000"/>
          <w:szCs w:val="24"/>
          <w:shd w:val="clear" w:color="auto" w:fill="FFFFFF"/>
        </w:rPr>
      </w:pPr>
    </w:p>
    <w:p w:rsidR="0052758C" w:rsidRPr="0052758C" w:rsidRDefault="0052758C" w:rsidP="0052758C">
      <w:p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>17. ФИЗИЧЕСКАЯ ВЕЛИЧИНА, РАВНАЯ ОТНОШЕНИЮ МОДУЛЯ F СИЛЫ УПРУГОСТИ К ПЛОЩАДИ ПОПЕРЕЧНОГО СЕЧЕНИЯ S ТЕЛА НАЗЫВАЕТСЯ ...</w:t>
      </w:r>
    </w:p>
    <w:p w:rsidR="0052758C" w:rsidRPr="0052758C" w:rsidRDefault="0052758C" w:rsidP="00B358A7">
      <w:pPr>
        <w:numPr>
          <w:ilvl w:val="0"/>
          <w:numId w:val="140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>механическим напряжением</w:t>
      </w:r>
    </w:p>
    <w:p w:rsidR="0052758C" w:rsidRPr="0052758C" w:rsidRDefault="0052758C" w:rsidP="00B358A7">
      <w:pPr>
        <w:numPr>
          <w:ilvl w:val="0"/>
          <w:numId w:val="140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 xml:space="preserve"> механическим удлинением</w:t>
      </w:r>
    </w:p>
    <w:p w:rsidR="0052758C" w:rsidRPr="0052758C" w:rsidRDefault="0052758C" w:rsidP="00B358A7">
      <w:pPr>
        <w:numPr>
          <w:ilvl w:val="0"/>
          <w:numId w:val="140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 xml:space="preserve"> механическим изгибом</w:t>
      </w:r>
    </w:p>
    <w:p w:rsidR="0052758C" w:rsidRPr="0052758C" w:rsidRDefault="0052758C" w:rsidP="00B358A7">
      <w:pPr>
        <w:numPr>
          <w:ilvl w:val="0"/>
          <w:numId w:val="140"/>
        </w:num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 xml:space="preserve"> механическим кручением</w:t>
      </w:r>
    </w:p>
    <w:p w:rsidR="0052758C" w:rsidRPr="0052758C" w:rsidRDefault="0052758C" w:rsidP="0052758C">
      <w:pPr>
        <w:rPr>
          <w:noProof/>
          <w:szCs w:val="24"/>
        </w:rPr>
      </w:pPr>
    </w:p>
    <w:p w:rsidR="0052758C" w:rsidRPr="0052758C" w:rsidRDefault="0052758C" w:rsidP="0052758C">
      <w:pPr>
        <w:rPr>
          <w:color w:val="000000"/>
          <w:szCs w:val="24"/>
        </w:rPr>
      </w:pPr>
      <w:r w:rsidRPr="0052758C">
        <w:rPr>
          <w:noProof/>
          <w:szCs w:val="24"/>
        </w:rPr>
        <w:t>18.</w:t>
      </w:r>
      <w:r w:rsidRPr="0052758C">
        <w:rPr>
          <w:color w:val="000000"/>
          <w:szCs w:val="24"/>
        </w:rPr>
        <w:t xml:space="preserve"> МОДУЛЬ ЮНГА КОСТНОЙ ТКАНИ</w:t>
      </w:r>
    </w:p>
    <w:p w:rsidR="0052758C" w:rsidRPr="0052758C" w:rsidRDefault="0052758C" w:rsidP="00B358A7">
      <w:pPr>
        <w:numPr>
          <w:ilvl w:val="0"/>
          <w:numId w:val="141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 xml:space="preserve"> 10 ГПа</w:t>
      </w:r>
    </w:p>
    <w:p w:rsidR="0052758C" w:rsidRPr="0052758C" w:rsidRDefault="0052758C" w:rsidP="00B358A7">
      <w:pPr>
        <w:numPr>
          <w:ilvl w:val="0"/>
          <w:numId w:val="141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>10 МПа</w:t>
      </w:r>
    </w:p>
    <w:p w:rsidR="0052758C" w:rsidRPr="0052758C" w:rsidRDefault="0052758C" w:rsidP="00B358A7">
      <w:pPr>
        <w:numPr>
          <w:ilvl w:val="0"/>
          <w:numId w:val="141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>0,1 МПа</w:t>
      </w:r>
    </w:p>
    <w:p w:rsidR="0052758C" w:rsidRPr="0052758C" w:rsidRDefault="0052758C" w:rsidP="00B358A7">
      <w:pPr>
        <w:numPr>
          <w:ilvl w:val="0"/>
          <w:numId w:val="141"/>
        </w:numPr>
        <w:rPr>
          <w:color w:val="000000"/>
          <w:szCs w:val="24"/>
        </w:rPr>
      </w:pPr>
      <w:r w:rsidRPr="0052758C">
        <w:rPr>
          <w:color w:val="000000"/>
          <w:szCs w:val="24"/>
        </w:rPr>
        <w:t xml:space="preserve"> 100 КПа</w:t>
      </w:r>
    </w:p>
    <w:p w:rsidR="0052758C" w:rsidRPr="0052758C" w:rsidRDefault="0052758C" w:rsidP="0052758C">
      <w:pPr>
        <w:rPr>
          <w:szCs w:val="24"/>
        </w:rPr>
      </w:pPr>
    </w:p>
    <w:p w:rsidR="0052758C" w:rsidRPr="0052758C" w:rsidRDefault="0052758C" w:rsidP="0052758C">
      <w:pPr>
        <w:pStyle w:val="Default"/>
      </w:pPr>
      <w:r w:rsidRPr="0052758C">
        <w:t xml:space="preserve">19. МОДУЛЬ УПРУГОСТИ КОЛЛАГЕНА 100 МПА, ОТНОСИТЕЛЬНОЕ УДЛИНЕНИЕ СОСТАВЛЯЕТ 0,5. ОПРЕДЕЛИТЬ НАПРЯЖЕНИЕ, ВОЗНИКАЮЩЕЕ ПРИ ЗАДАННОЙ ДЕФОРМАЦИИ. </w:t>
      </w:r>
    </w:p>
    <w:p w:rsidR="0052758C" w:rsidRPr="0052758C" w:rsidRDefault="0052758C" w:rsidP="00B358A7">
      <w:pPr>
        <w:pStyle w:val="Default"/>
        <w:numPr>
          <w:ilvl w:val="0"/>
          <w:numId w:val="142"/>
        </w:numPr>
      </w:pPr>
      <w:r w:rsidRPr="0052758C">
        <w:t xml:space="preserve">50 МПа, </w:t>
      </w:r>
    </w:p>
    <w:p w:rsidR="0052758C" w:rsidRPr="0052758C" w:rsidRDefault="0052758C" w:rsidP="00B358A7">
      <w:pPr>
        <w:pStyle w:val="Default"/>
        <w:numPr>
          <w:ilvl w:val="0"/>
          <w:numId w:val="142"/>
        </w:numPr>
      </w:pPr>
      <w:r w:rsidRPr="0052758C">
        <w:t>0,5 МПа</w:t>
      </w:r>
    </w:p>
    <w:p w:rsidR="0052758C" w:rsidRPr="0052758C" w:rsidRDefault="0052758C" w:rsidP="00B358A7">
      <w:pPr>
        <w:numPr>
          <w:ilvl w:val="0"/>
          <w:numId w:val="142"/>
        </w:numPr>
        <w:rPr>
          <w:szCs w:val="24"/>
        </w:rPr>
      </w:pPr>
      <w:r w:rsidRPr="0052758C">
        <w:rPr>
          <w:szCs w:val="24"/>
        </w:rPr>
        <w:t>0,05 МПа</w:t>
      </w:r>
    </w:p>
    <w:p w:rsidR="0052758C" w:rsidRPr="0052758C" w:rsidRDefault="0052758C" w:rsidP="00B358A7">
      <w:pPr>
        <w:pStyle w:val="Default"/>
        <w:numPr>
          <w:ilvl w:val="0"/>
          <w:numId w:val="142"/>
        </w:numPr>
      </w:pPr>
      <w:r w:rsidRPr="0052758C">
        <w:t xml:space="preserve">200 МПа </w:t>
      </w:r>
    </w:p>
    <w:p w:rsidR="0052758C" w:rsidRPr="0052758C" w:rsidRDefault="0052758C" w:rsidP="0052758C">
      <w:pPr>
        <w:rPr>
          <w:szCs w:val="24"/>
        </w:rPr>
      </w:pPr>
    </w:p>
    <w:p w:rsidR="0052758C" w:rsidRPr="0052758C" w:rsidRDefault="0052758C" w:rsidP="0052758C">
      <w:pPr>
        <w:rPr>
          <w:color w:val="000000"/>
          <w:szCs w:val="24"/>
          <w:shd w:val="clear" w:color="auto" w:fill="FFFFFF"/>
        </w:rPr>
      </w:pPr>
      <w:r w:rsidRPr="0052758C">
        <w:rPr>
          <w:color w:val="000000"/>
          <w:szCs w:val="24"/>
          <w:shd w:val="clear" w:color="auto" w:fill="FFFFFF"/>
        </w:rPr>
        <w:t>20. ОПРЕДЕЛИТЬ МОДУЛЬ УПРУГОСТИ МЫШЕЧНОЙ ТКАНИ, ПРИ НАПРЯЖЕНИИ 140 МПА, ЕСЛИ ОТНОСИТЕЛЬНОЕ УДЛИНЕНИЕ СОСТАВИЛО 0,5.</w:t>
      </w:r>
    </w:p>
    <w:p w:rsidR="0052758C" w:rsidRPr="0052758C" w:rsidRDefault="0052758C" w:rsidP="00B358A7">
      <w:pPr>
        <w:numPr>
          <w:ilvl w:val="0"/>
          <w:numId w:val="143"/>
        </w:numPr>
        <w:rPr>
          <w:szCs w:val="24"/>
        </w:rPr>
      </w:pPr>
      <w:r w:rsidRPr="0052758C">
        <w:rPr>
          <w:szCs w:val="24"/>
        </w:rPr>
        <w:t>280 МПа</w:t>
      </w:r>
    </w:p>
    <w:p w:rsidR="0052758C" w:rsidRPr="0052758C" w:rsidRDefault="0052758C" w:rsidP="00B358A7">
      <w:pPr>
        <w:numPr>
          <w:ilvl w:val="0"/>
          <w:numId w:val="143"/>
        </w:numPr>
        <w:rPr>
          <w:szCs w:val="24"/>
        </w:rPr>
      </w:pPr>
      <w:r w:rsidRPr="0052758C">
        <w:rPr>
          <w:szCs w:val="24"/>
        </w:rPr>
        <w:t xml:space="preserve"> 70 МПа</w:t>
      </w:r>
    </w:p>
    <w:p w:rsidR="0052758C" w:rsidRPr="0052758C" w:rsidRDefault="0052758C" w:rsidP="00B358A7">
      <w:pPr>
        <w:numPr>
          <w:ilvl w:val="0"/>
          <w:numId w:val="143"/>
        </w:numPr>
        <w:rPr>
          <w:szCs w:val="24"/>
        </w:rPr>
      </w:pPr>
      <w:r w:rsidRPr="0052758C">
        <w:rPr>
          <w:szCs w:val="24"/>
        </w:rPr>
        <w:t xml:space="preserve"> 140 МПа</w:t>
      </w:r>
    </w:p>
    <w:p w:rsidR="0052758C" w:rsidRPr="0052758C" w:rsidRDefault="0052758C" w:rsidP="00B358A7">
      <w:pPr>
        <w:numPr>
          <w:ilvl w:val="0"/>
          <w:numId w:val="143"/>
        </w:numPr>
        <w:rPr>
          <w:szCs w:val="24"/>
        </w:rPr>
      </w:pPr>
      <w:r w:rsidRPr="0052758C">
        <w:rPr>
          <w:szCs w:val="24"/>
        </w:rPr>
        <w:t xml:space="preserve"> 3600 Па</w:t>
      </w:r>
    </w:p>
    <w:p w:rsidR="0052758C" w:rsidRPr="0052758C" w:rsidRDefault="0052758C" w:rsidP="0052758C">
      <w:pPr>
        <w:rPr>
          <w:szCs w:val="24"/>
        </w:rPr>
      </w:pPr>
    </w:p>
    <w:p w:rsidR="0052758C" w:rsidRPr="0052758C" w:rsidRDefault="0052758C" w:rsidP="0052758C">
      <w:pPr>
        <w:rPr>
          <w:szCs w:val="24"/>
        </w:rPr>
      </w:pPr>
      <w:r w:rsidRPr="0052758C">
        <w:rPr>
          <w:szCs w:val="24"/>
        </w:rPr>
        <w:t xml:space="preserve">21.  ЗАКОН ГУКА УСТАНАВЛИВАЕТ ЗАВИСИМОСТЬ: </w:t>
      </w:r>
    </w:p>
    <w:p w:rsidR="0052758C" w:rsidRPr="0052758C" w:rsidRDefault="0052758C" w:rsidP="00B358A7">
      <w:pPr>
        <w:numPr>
          <w:ilvl w:val="0"/>
          <w:numId w:val="144"/>
        </w:numPr>
        <w:rPr>
          <w:szCs w:val="24"/>
        </w:rPr>
      </w:pPr>
      <w:r w:rsidRPr="0052758C">
        <w:rPr>
          <w:szCs w:val="24"/>
        </w:rPr>
        <w:t xml:space="preserve"> между напряжениями и нагрузками</w:t>
      </w:r>
    </w:p>
    <w:p w:rsidR="0052758C" w:rsidRPr="0052758C" w:rsidRDefault="0052758C" w:rsidP="00B358A7">
      <w:pPr>
        <w:numPr>
          <w:ilvl w:val="0"/>
          <w:numId w:val="144"/>
        </w:numPr>
        <w:rPr>
          <w:szCs w:val="24"/>
        </w:rPr>
      </w:pPr>
      <w:r w:rsidRPr="0052758C">
        <w:rPr>
          <w:szCs w:val="24"/>
        </w:rPr>
        <w:t xml:space="preserve"> между нагрузкой и деформацией</w:t>
      </w:r>
    </w:p>
    <w:p w:rsidR="0052758C" w:rsidRPr="0052758C" w:rsidRDefault="0052758C" w:rsidP="00B358A7">
      <w:pPr>
        <w:numPr>
          <w:ilvl w:val="0"/>
          <w:numId w:val="144"/>
        </w:numPr>
        <w:rPr>
          <w:szCs w:val="24"/>
        </w:rPr>
      </w:pPr>
      <w:r w:rsidRPr="0052758C">
        <w:rPr>
          <w:szCs w:val="24"/>
        </w:rPr>
        <w:t xml:space="preserve"> между деформацией и жесткостью бруса</w:t>
      </w:r>
    </w:p>
    <w:p w:rsidR="0052758C" w:rsidRPr="0052758C" w:rsidRDefault="0052758C" w:rsidP="0052758C">
      <w:pPr>
        <w:rPr>
          <w:b/>
          <w:szCs w:val="24"/>
        </w:rPr>
      </w:pPr>
    </w:p>
    <w:p w:rsidR="00D473BE" w:rsidRPr="0052758C" w:rsidRDefault="00D473BE" w:rsidP="00D473BE">
      <w:pPr>
        <w:rPr>
          <w:b/>
          <w:szCs w:val="24"/>
        </w:rPr>
      </w:pPr>
      <w:r w:rsidRPr="0052758C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:rsidR="00D473BE" w:rsidRPr="0052758C" w:rsidRDefault="00D473BE" w:rsidP="00D473BE">
      <w:pPr>
        <w:rPr>
          <w:b/>
          <w:szCs w:val="24"/>
        </w:rPr>
      </w:pPr>
    </w:p>
    <w:p w:rsidR="00C67A1E" w:rsidRPr="0052758C" w:rsidRDefault="00C67A1E" w:rsidP="00C67A1E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52758C">
        <w:rPr>
          <w:szCs w:val="24"/>
        </w:rPr>
        <w:t xml:space="preserve">22. </w:t>
      </w:r>
      <w:r w:rsidRPr="0052758C">
        <w:rPr>
          <w:bCs/>
          <w:szCs w:val="24"/>
        </w:rPr>
        <w:t>УКАЖИТЕ ПОСЛЕДОВАТЕЛЬНУЮ ЦЕПОЧКУ ЭЛЕМЕНТОВ, ОБРАЗУЮЩУЮ ПОРЯДОК ДЕЙСТВИЙ ДЛЯ ИЗМЕРЕНИЯ МОДУЛЯ УПРУГОСТИ.</w:t>
      </w:r>
    </w:p>
    <w:p w:rsidR="00C67A1E" w:rsidRPr="0052758C" w:rsidRDefault="00C67A1E" w:rsidP="00B358A7">
      <w:pPr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 xml:space="preserve">измерить расстояние между плоскостями опорных призм,  высоту ширину поперечного сечения пластины. </w:t>
      </w:r>
    </w:p>
    <w:p w:rsidR="00C67A1E" w:rsidRPr="0052758C" w:rsidRDefault="00C67A1E" w:rsidP="00B358A7">
      <w:pPr>
        <w:pStyle w:val="af1"/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>расположить на опоры исследуемый стержень (пластину).</w:t>
      </w:r>
    </w:p>
    <w:p w:rsidR="00C67A1E" w:rsidRPr="0052758C" w:rsidRDefault="00C67A1E" w:rsidP="00B358A7">
      <w:pPr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>вычислить среднее значение модуля упругости</w:t>
      </w:r>
    </w:p>
    <w:p w:rsidR="00C67A1E" w:rsidRPr="0052758C" w:rsidRDefault="00C67A1E" w:rsidP="00B358A7">
      <w:pPr>
        <w:pStyle w:val="af1"/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lastRenderedPageBreak/>
        <w:t xml:space="preserve">установить скобу посредине между стойками. </w:t>
      </w:r>
    </w:p>
    <w:p w:rsidR="00C67A1E" w:rsidRPr="0052758C" w:rsidRDefault="00C67A1E" w:rsidP="00B358A7">
      <w:pPr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 xml:space="preserve">повернуть корпус шкалы индикатора так, чтобы ноль оказался против стрелки. </w:t>
      </w:r>
    </w:p>
    <w:p w:rsidR="00C67A1E" w:rsidRPr="0052758C" w:rsidRDefault="00C67A1E" w:rsidP="00B358A7">
      <w:pPr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 xml:space="preserve">показания стрелки индикатора записать в таблицу </w:t>
      </w:r>
    </w:p>
    <w:p w:rsidR="00C67A1E" w:rsidRPr="0052758C" w:rsidRDefault="00C67A1E" w:rsidP="00B358A7">
      <w:pPr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 xml:space="preserve">нагрузить платформу одной гирей </w:t>
      </w:r>
    </w:p>
    <w:p w:rsidR="00C67A1E" w:rsidRPr="0052758C" w:rsidRDefault="00C67A1E" w:rsidP="00B358A7">
      <w:pPr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 xml:space="preserve">по формуле  определить значение модуля упругости для каждого из грузов. </w:t>
      </w:r>
    </w:p>
    <w:p w:rsidR="00C67A1E" w:rsidRPr="0052758C" w:rsidRDefault="00C67A1E" w:rsidP="00B358A7">
      <w:pPr>
        <w:numPr>
          <w:ilvl w:val="0"/>
          <w:numId w:val="134"/>
        </w:numPr>
        <w:rPr>
          <w:szCs w:val="24"/>
        </w:rPr>
      </w:pPr>
      <w:r w:rsidRPr="0052758C">
        <w:rPr>
          <w:szCs w:val="24"/>
        </w:rPr>
        <w:t xml:space="preserve">нагрузить последовательно стержень грузами разной массой, занося значения </w:t>
      </w:r>
      <w:r w:rsidRPr="0052758C">
        <w:rPr>
          <w:i/>
          <w:szCs w:val="24"/>
          <w:lang w:val="en-US"/>
        </w:rPr>
        <w:t>d</w:t>
      </w:r>
      <w:r w:rsidRPr="0052758C">
        <w:rPr>
          <w:szCs w:val="24"/>
        </w:rPr>
        <w:t xml:space="preserve"> в таблицу. </w:t>
      </w:r>
    </w:p>
    <w:p w:rsidR="00D473BE" w:rsidRPr="00D473BE" w:rsidRDefault="00D473BE" w:rsidP="00D473BE">
      <w:pPr>
        <w:rPr>
          <w:bCs/>
          <w:szCs w:val="24"/>
        </w:rPr>
      </w:pPr>
    </w:p>
    <w:p w:rsidR="00CD7BC3" w:rsidRPr="0052758C" w:rsidRDefault="00CD7BC3" w:rsidP="00CD7BC3">
      <w:pPr>
        <w:rPr>
          <w:b/>
          <w:szCs w:val="24"/>
        </w:rPr>
      </w:pPr>
      <w:r w:rsidRPr="0052758C">
        <w:rPr>
          <w:b/>
          <w:szCs w:val="24"/>
        </w:rPr>
        <w:t>1.1.3. УСТАНОВЛЕНИЕ СООТВЕТСТВИЯ МЕЖДУ МНОЖЕСТВАМИ ВАРИАНТОВ ОТВЕТОВ</w:t>
      </w:r>
    </w:p>
    <w:p w:rsidR="00CD7BC3" w:rsidRPr="0052758C" w:rsidRDefault="00CD7BC3" w:rsidP="00CD7BC3">
      <w:pPr>
        <w:rPr>
          <w:bCs/>
          <w:szCs w:val="24"/>
        </w:rPr>
      </w:pPr>
    </w:p>
    <w:p w:rsidR="00CD7BC3" w:rsidRPr="0052758C" w:rsidRDefault="00CD7BC3" w:rsidP="00CD7BC3">
      <w:pPr>
        <w:rPr>
          <w:bCs/>
          <w:szCs w:val="24"/>
        </w:rPr>
      </w:pPr>
      <w:r w:rsidRPr="0052758C">
        <w:rPr>
          <w:bCs/>
          <w:szCs w:val="24"/>
        </w:rPr>
        <w:t>2</w:t>
      </w:r>
      <w:r w:rsidR="00C67A1E" w:rsidRPr="0052758C">
        <w:rPr>
          <w:bCs/>
          <w:szCs w:val="24"/>
        </w:rPr>
        <w:t>3</w:t>
      </w:r>
      <w:r w:rsidRPr="0052758C">
        <w:rPr>
          <w:b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D7BC3" w:rsidRPr="0052758C" w:rsidTr="00C67A1E">
        <w:tc>
          <w:tcPr>
            <w:tcW w:w="4672" w:type="dxa"/>
          </w:tcPr>
          <w:p w:rsidR="00CD7BC3" w:rsidRPr="0052758C" w:rsidRDefault="00CD7BC3" w:rsidP="00B358A7">
            <w:pPr>
              <w:pStyle w:val="a2"/>
              <w:numPr>
                <w:ilvl w:val="0"/>
                <w:numId w:val="96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96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стопа на пальцах  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96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крепление черепа к позвоночнику</w:t>
            </w:r>
          </w:p>
        </w:tc>
        <w:tc>
          <w:tcPr>
            <w:tcW w:w="4673" w:type="dxa"/>
          </w:tcPr>
          <w:p w:rsidR="00CD7BC3" w:rsidRPr="0052758C" w:rsidRDefault="00A30CA4" w:rsidP="00B358A7">
            <w:pPr>
              <w:pStyle w:val="a2"/>
              <w:numPr>
                <w:ilvl w:val="0"/>
                <w:numId w:val="97"/>
              </w:numPr>
              <w:rPr>
                <w:iCs/>
                <w:szCs w:val="24"/>
              </w:rPr>
            </w:pPr>
            <w:r w:rsidRPr="0052758C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83615" cy="838200"/>
                  <wp:effectExtent l="0" t="0" r="0" b="0"/>
                  <wp:docPr id="9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BC3" w:rsidRPr="0052758C" w:rsidRDefault="00A30CA4" w:rsidP="00B358A7">
            <w:pPr>
              <w:pStyle w:val="a2"/>
              <w:numPr>
                <w:ilvl w:val="0"/>
                <w:numId w:val="97"/>
              </w:numPr>
              <w:rPr>
                <w:iCs/>
                <w:szCs w:val="24"/>
              </w:rPr>
            </w:pPr>
            <w:r w:rsidRPr="0052758C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69645" cy="997585"/>
                  <wp:effectExtent l="0" t="0" r="0" b="0"/>
                  <wp:docPr id="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BC3" w:rsidRPr="0052758C" w:rsidRDefault="00A30CA4" w:rsidP="00B358A7">
            <w:pPr>
              <w:pStyle w:val="a2"/>
              <w:numPr>
                <w:ilvl w:val="0"/>
                <w:numId w:val="97"/>
              </w:numPr>
              <w:rPr>
                <w:iCs/>
                <w:szCs w:val="24"/>
              </w:rPr>
            </w:pPr>
            <w:r w:rsidRPr="0052758C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699770" cy="976630"/>
                  <wp:effectExtent l="0" t="0" r="0" b="0"/>
                  <wp:docPr id="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BC3" w:rsidRPr="0052758C" w:rsidRDefault="00CD7BC3" w:rsidP="00CD7BC3">
      <w:pPr>
        <w:shd w:val="clear" w:color="auto" w:fill="FFFFFF"/>
        <w:rPr>
          <w:iCs/>
          <w:color w:val="000000"/>
          <w:szCs w:val="24"/>
        </w:rPr>
      </w:pPr>
      <w:r w:rsidRPr="0052758C">
        <w:rPr>
          <w:iCs/>
          <w:color w:val="000000"/>
          <w:szCs w:val="24"/>
        </w:rPr>
        <w:t xml:space="preserve">Ответ: 1___, 2___, 3___, </w:t>
      </w:r>
    </w:p>
    <w:p w:rsidR="00CD7BC3" w:rsidRPr="0052758C" w:rsidRDefault="00CD7BC3" w:rsidP="00CD7BC3">
      <w:pPr>
        <w:rPr>
          <w:iCs/>
          <w:szCs w:val="24"/>
        </w:rPr>
      </w:pPr>
    </w:p>
    <w:p w:rsidR="00CD7BC3" w:rsidRPr="0052758C" w:rsidRDefault="00CD7BC3" w:rsidP="00CD7BC3">
      <w:pPr>
        <w:rPr>
          <w:iCs/>
          <w:szCs w:val="24"/>
        </w:rPr>
      </w:pPr>
      <w:r w:rsidRPr="0052758C">
        <w:rPr>
          <w:iCs/>
          <w:szCs w:val="24"/>
        </w:rPr>
        <w:t xml:space="preserve">24.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D7BC3" w:rsidRPr="0052758C" w:rsidTr="00C67A1E">
        <w:tc>
          <w:tcPr>
            <w:tcW w:w="4672" w:type="dxa"/>
          </w:tcPr>
          <w:p w:rsidR="00CD7BC3" w:rsidRPr="0052758C" w:rsidRDefault="00CD7BC3" w:rsidP="00B358A7">
            <w:pPr>
              <w:pStyle w:val="a2"/>
              <w:numPr>
                <w:ilvl w:val="0"/>
                <w:numId w:val="132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132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стопа на пальцах  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132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крепление черепа к позвоночнику</w:t>
            </w:r>
          </w:p>
        </w:tc>
        <w:tc>
          <w:tcPr>
            <w:tcW w:w="4673" w:type="dxa"/>
          </w:tcPr>
          <w:p w:rsidR="00CD7BC3" w:rsidRPr="0052758C" w:rsidRDefault="00CD7BC3" w:rsidP="00B358A7">
            <w:pPr>
              <w:pStyle w:val="a2"/>
              <w:numPr>
                <w:ilvl w:val="0"/>
                <w:numId w:val="133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1 рода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133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2 рода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133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3 рода</w:t>
            </w:r>
          </w:p>
        </w:tc>
      </w:tr>
    </w:tbl>
    <w:p w:rsidR="00CD7BC3" w:rsidRPr="0052758C" w:rsidRDefault="00CD7BC3" w:rsidP="00CD7BC3">
      <w:pPr>
        <w:shd w:val="clear" w:color="auto" w:fill="FFFFFF"/>
        <w:rPr>
          <w:iCs/>
          <w:color w:val="000000"/>
          <w:szCs w:val="24"/>
        </w:rPr>
      </w:pPr>
      <w:r w:rsidRPr="0052758C">
        <w:rPr>
          <w:iCs/>
          <w:color w:val="000000"/>
          <w:szCs w:val="24"/>
        </w:rPr>
        <w:t xml:space="preserve">Ответ: 1___, 2___, 3___, </w:t>
      </w:r>
    </w:p>
    <w:p w:rsidR="00CD7BC3" w:rsidRPr="0052758C" w:rsidRDefault="00CD7BC3" w:rsidP="00CD7BC3">
      <w:pPr>
        <w:rPr>
          <w:iCs/>
          <w:szCs w:val="24"/>
        </w:rPr>
      </w:pPr>
    </w:p>
    <w:p w:rsidR="00CD7BC3" w:rsidRPr="0052758C" w:rsidRDefault="00CD7BC3" w:rsidP="00CD7BC3">
      <w:pPr>
        <w:rPr>
          <w:iCs/>
          <w:szCs w:val="24"/>
        </w:rPr>
      </w:pPr>
      <w:r w:rsidRPr="0052758C">
        <w:rPr>
          <w:iCs/>
          <w:szCs w:val="24"/>
        </w:rPr>
        <w:t>2</w:t>
      </w:r>
      <w:r w:rsidR="00C67A1E" w:rsidRPr="0052758C">
        <w:rPr>
          <w:iCs/>
          <w:szCs w:val="24"/>
        </w:rPr>
        <w:t>5</w:t>
      </w:r>
      <w:r w:rsidRPr="0052758C">
        <w:rPr>
          <w:iCs/>
          <w:szCs w:val="24"/>
        </w:rPr>
        <w:t xml:space="preserve">. УСТАНОВИТЬ СООТВЕТСТВИЕ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D7BC3" w:rsidRPr="0052758C" w:rsidTr="00C67A1E">
        <w:tc>
          <w:tcPr>
            <w:tcW w:w="4672" w:type="dxa"/>
          </w:tcPr>
          <w:p w:rsidR="00CD7BC3" w:rsidRPr="0052758C" w:rsidRDefault="00CD7BC3" w:rsidP="00B358A7">
            <w:pPr>
              <w:pStyle w:val="a2"/>
              <w:numPr>
                <w:ilvl w:val="0"/>
                <w:numId w:val="98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РЫЧАГА СКОРОСТИ 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98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РЫЧАГА СИЛЫ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98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РЫЧАГ ПЕРВОГО РОДА</w:t>
            </w:r>
          </w:p>
        </w:tc>
        <w:tc>
          <w:tcPr>
            <w:tcW w:w="4673" w:type="dxa"/>
          </w:tcPr>
          <w:p w:rsidR="00CD7BC3" w:rsidRPr="0052758C" w:rsidRDefault="00CD7BC3" w:rsidP="00B358A7">
            <w:pPr>
              <w:pStyle w:val="a2"/>
              <w:numPr>
                <w:ilvl w:val="0"/>
                <w:numId w:val="99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мышцы локтевого сустава  с грузом на ладони 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99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 xml:space="preserve">стопа на пальцах  </w:t>
            </w:r>
          </w:p>
          <w:p w:rsidR="00CD7BC3" w:rsidRPr="0052758C" w:rsidRDefault="00CD7BC3" w:rsidP="00B358A7">
            <w:pPr>
              <w:pStyle w:val="a2"/>
              <w:numPr>
                <w:ilvl w:val="0"/>
                <w:numId w:val="99"/>
              </w:numPr>
              <w:rPr>
                <w:iCs/>
                <w:szCs w:val="24"/>
              </w:rPr>
            </w:pPr>
            <w:r w:rsidRPr="0052758C">
              <w:rPr>
                <w:iCs/>
                <w:szCs w:val="24"/>
              </w:rPr>
              <w:t>крепление черепа к позвоночнику</w:t>
            </w:r>
          </w:p>
        </w:tc>
      </w:tr>
    </w:tbl>
    <w:p w:rsidR="00CD7BC3" w:rsidRPr="0052758C" w:rsidRDefault="00CD7BC3" w:rsidP="00CD7BC3">
      <w:pPr>
        <w:shd w:val="clear" w:color="auto" w:fill="FFFFFF"/>
        <w:rPr>
          <w:color w:val="000000"/>
          <w:szCs w:val="24"/>
        </w:rPr>
      </w:pPr>
      <w:r w:rsidRPr="0052758C">
        <w:rPr>
          <w:color w:val="000000"/>
          <w:szCs w:val="24"/>
        </w:rPr>
        <w:t xml:space="preserve">Ответ: 1___, 2___, 3___, </w:t>
      </w:r>
    </w:p>
    <w:p w:rsidR="00BE6161" w:rsidRPr="0052758C" w:rsidRDefault="00BE6161" w:rsidP="00655FC9">
      <w:pPr>
        <w:rPr>
          <w:b/>
          <w:szCs w:val="24"/>
        </w:rPr>
      </w:pPr>
    </w:p>
    <w:p w:rsidR="00CD7BC3" w:rsidRPr="0052758C" w:rsidRDefault="00CD7BC3" w:rsidP="00655FC9">
      <w:pPr>
        <w:rPr>
          <w:b/>
          <w:szCs w:val="24"/>
        </w:rPr>
      </w:pPr>
    </w:p>
    <w:p w:rsidR="004770DD" w:rsidRPr="00F819F7" w:rsidRDefault="004770DD" w:rsidP="003E433F">
      <w:pPr>
        <w:jc w:val="center"/>
        <w:rPr>
          <w:b/>
          <w:szCs w:val="24"/>
        </w:rPr>
      </w:pPr>
      <w:r w:rsidRPr="00F819F7">
        <w:rPr>
          <w:b/>
          <w:szCs w:val="24"/>
        </w:rPr>
        <w:lastRenderedPageBreak/>
        <w:t>Проверяемый индикатор достижения компетенции:</w:t>
      </w:r>
    </w:p>
    <w:p w:rsidR="009668B8" w:rsidRPr="003E433F" w:rsidRDefault="009668B8" w:rsidP="009668B8">
      <w:pPr>
        <w:rPr>
          <w:rFonts w:eastAsia="Courier New"/>
          <w:i/>
          <w:iCs/>
          <w:sz w:val="22"/>
        </w:rPr>
      </w:pPr>
      <w:r w:rsidRPr="003E433F">
        <w:rPr>
          <w:rFonts w:eastAsia="Courier New"/>
          <w:i/>
          <w:iCs/>
          <w:sz w:val="22"/>
        </w:rPr>
        <w:t>ОПК-13.1.2. Знает современную медико-биологическую терминологию; принципы медицины основанной на доказательствах и персонализированной медицины;</w:t>
      </w:r>
    </w:p>
    <w:p w:rsidR="009668B8" w:rsidRPr="003E433F" w:rsidRDefault="009668B8" w:rsidP="009668B8">
      <w:pPr>
        <w:rPr>
          <w:i/>
          <w:iCs/>
          <w:sz w:val="22"/>
        </w:rPr>
      </w:pPr>
      <w:r w:rsidRPr="003E433F">
        <w:rPr>
          <w:i/>
          <w:iCs/>
          <w:sz w:val="22"/>
        </w:rPr>
        <w:t>ОПК-13.2.1. Умеет осуществлять эффективный поиск информации, необходимой для решения задач профессиональной деятельности с использованием справочных систем и профессиональных баз данных;</w:t>
      </w:r>
    </w:p>
    <w:p w:rsidR="009668B8" w:rsidRPr="003E433F" w:rsidRDefault="009668B8" w:rsidP="009668B8">
      <w:pPr>
        <w:rPr>
          <w:i/>
          <w:iCs/>
          <w:sz w:val="22"/>
        </w:rPr>
      </w:pPr>
      <w:r w:rsidRPr="003E433F">
        <w:rPr>
          <w:i/>
          <w:iCs/>
          <w:sz w:val="22"/>
        </w:rPr>
        <w:t>ОПК-13.2.2. Умеет пользоваться современной медико-биологической терминологией;</w:t>
      </w:r>
    </w:p>
    <w:p w:rsidR="004770DD" w:rsidRDefault="004770DD" w:rsidP="004770DD">
      <w:pPr>
        <w:pStyle w:val="aa"/>
        <w:spacing w:before="0"/>
        <w:jc w:val="left"/>
        <w:rPr>
          <w:rFonts w:ascii="Times New Roman" w:hAnsi="Times New Roman"/>
          <w:b w:val="0"/>
          <w:iCs/>
          <w:caps w:val="0"/>
          <w:szCs w:val="24"/>
        </w:rPr>
      </w:pPr>
    </w:p>
    <w:p w:rsidR="003E433F" w:rsidRPr="00962B74" w:rsidRDefault="003E433F" w:rsidP="00B358A7">
      <w:pPr>
        <w:numPr>
          <w:ilvl w:val="0"/>
          <w:numId w:val="165"/>
        </w:numPr>
      </w:pPr>
      <w:r w:rsidRPr="00962B74">
        <w:t>АДГЕЗИВНЫЕ МАТЕРИАЛЫ ОТНОСЯТ К ГРУППЕ</w:t>
      </w:r>
    </w:p>
    <w:p w:rsidR="003E433F" w:rsidRPr="00962B74" w:rsidRDefault="003E433F" w:rsidP="00B358A7">
      <w:pPr>
        <w:numPr>
          <w:ilvl w:val="0"/>
          <w:numId w:val="166"/>
        </w:numPr>
      </w:pPr>
      <w:r w:rsidRPr="00962B74">
        <w:t xml:space="preserve">восстановительных </w:t>
      </w:r>
    </w:p>
    <w:p w:rsidR="003E433F" w:rsidRPr="00962B74" w:rsidRDefault="003E433F" w:rsidP="00B358A7">
      <w:pPr>
        <w:numPr>
          <w:ilvl w:val="0"/>
          <w:numId w:val="166"/>
        </w:numPr>
      </w:pPr>
      <w:r w:rsidRPr="00962B74">
        <w:t>профилактических</w:t>
      </w:r>
    </w:p>
    <w:p w:rsidR="003E433F" w:rsidRPr="00962B74" w:rsidRDefault="003E433F" w:rsidP="00B358A7">
      <w:pPr>
        <w:numPr>
          <w:ilvl w:val="0"/>
          <w:numId w:val="166"/>
        </w:numPr>
      </w:pPr>
      <w:r w:rsidRPr="00962B74">
        <w:t>ортодонтических</w:t>
      </w:r>
    </w:p>
    <w:p w:rsidR="003E433F" w:rsidRPr="00962B74" w:rsidRDefault="003E433F" w:rsidP="00B358A7">
      <w:pPr>
        <w:numPr>
          <w:ilvl w:val="0"/>
          <w:numId w:val="166"/>
        </w:numPr>
      </w:pPr>
      <w:r w:rsidRPr="00962B74">
        <w:t>отбеливающих</w:t>
      </w:r>
    </w:p>
    <w:p w:rsidR="003E433F" w:rsidRPr="00962B74" w:rsidRDefault="003E433F" w:rsidP="00B358A7">
      <w:pPr>
        <w:numPr>
          <w:ilvl w:val="0"/>
          <w:numId w:val="166"/>
        </w:numPr>
      </w:pPr>
      <w:r w:rsidRPr="00962B74">
        <w:t>лечебных</w:t>
      </w:r>
    </w:p>
    <w:p w:rsidR="003E433F" w:rsidRPr="00962B74" w:rsidRDefault="003E433F" w:rsidP="003E433F">
      <w:pPr>
        <w:rPr>
          <w:szCs w:val="24"/>
        </w:rPr>
      </w:pPr>
    </w:p>
    <w:p w:rsidR="003E433F" w:rsidRPr="003E433F" w:rsidRDefault="003E433F" w:rsidP="00B358A7">
      <w:pPr>
        <w:pStyle w:val="a2"/>
        <w:widowControl w:val="0"/>
        <w:numPr>
          <w:ilvl w:val="0"/>
          <w:numId w:val="165"/>
        </w:numPr>
        <w:tabs>
          <w:tab w:val="left" w:pos="426"/>
        </w:tabs>
        <w:autoSpaceDE w:val="0"/>
        <w:autoSpaceDN w:val="0"/>
        <w:adjustRightInd w:val="0"/>
        <w:rPr>
          <w:szCs w:val="24"/>
          <w:lang/>
        </w:rPr>
      </w:pPr>
      <w:r w:rsidRPr="003E433F">
        <w:rPr>
          <w:color w:val="000000"/>
          <w:szCs w:val="24"/>
          <w:lang/>
        </w:rPr>
        <w:t>КАКИЕ ТИПЫ АДГЕЗИОННЫХ СВЯЗЕЙ ОТНОСЯТСЯ К МЕХАНИЧЕСКИМ?</w:t>
      </w:r>
    </w:p>
    <w:p w:rsidR="003E433F" w:rsidRPr="003E433F" w:rsidRDefault="003E433F" w:rsidP="00B358A7">
      <w:pPr>
        <w:pStyle w:val="a2"/>
        <w:widowControl w:val="0"/>
        <w:numPr>
          <w:ilvl w:val="0"/>
          <w:numId w:val="145"/>
        </w:numPr>
        <w:autoSpaceDE w:val="0"/>
        <w:autoSpaceDN w:val="0"/>
        <w:adjustRightInd w:val="0"/>
        <w:rPr>
          <w:szCs w:val="24"/>
          <w:lang/>
        </w:rPr>
      </w:pPr>
      <w:r w:rsidRPr="003E433F">
        <w:rPr>
          <w:szCs w:val="24"/>
          <w:lang/>
        </w:rPr>
        <w:t xml:space="preserve">Ковалентные   </w:t>
      </w:r>
    </w:p>
    <w:p w:rsidR="003E433F" w:rsidRPr="003E433F" w:rsidRDefault="003E433F" w:rsidP="00B358A7">
      <w:pPr>
        <w:pStyle w:val="a2"/>
        <w:widowControl w:val="0"/>
        <w:numPr>
          <w:ilvl w:val="0"/>
          <w:numId w:val="145"/>
        </w:numPr>
        <w:autoSpaceDE w:val="0"/>
        <w:autoSpaceDN w:val="0"/>
        <w:adjustRightInd w:val="0"/>
        <w:rPr>
          <w:szCs w:val="24"/>
          <w:lang/>
        </w:rPr>
      </w:pPr>
      <w:r w:rsidRPr="003E433F">
        <w:rPr>
          <w:szCs w:val="24"/>
          <w:lang/>
        </w:rPr>
        <w:t xml:space="preserve">Металлические   </w:t>
      </w:r>
    </w:p>
    <w:p w:rsidR="003E433F" w:rsidRPr="003E433F" w:rsidRDefault="003E433F" w:rsidP="00B358A7">
      <w:pPr>
        <w:pStyle w:val="a2"/>
        <w:widowControl w:val="0"/>
        <w:numPr>
          <w:ilvl w:val="0"/>
          <w:numId w:val="145"/>
        </w:numPr>
        <w:autoSpaceDE w:val="0"/>
        <w:autoSpaceDN w:val="0"/>
        <w:adjustRightInd w:val="0"/>
        <w:rPr>
          <w:szCs w:val="24"/>
          <w:lang/>
        </w:rPr>
      </w:pPr>
      <w:r w:rsidRPr="003E433F">
        <w:rPr>
          <w:szCs w:val="24"/>
          <w:lang/>
        </w:rPr>
        <w:t xml:space="preserve">Микромеханические   </w:t>
      </w:r>
    </w:p>
    <w:p w:rsidR="003E433F" w:rsidRPr="003E433F" w:rsidRDefault="003E433F" w:rsidP="00B358A7">
      <w:pPr>
        <w:pStyle w:val="a2"/>
        <w:widowControl w:val="0"/>
        <w:numPr>
          <w:ilvl w:val="0"/>
          <w:numId w:val="145"/>
        </w:numPr>
        <w:autoSpaceDE w:val="0"/>
        <w:autoSpaceDN w:val="0"/>
        <w:adjustRightInd w:val="0"/>
        <w:rPr>
          <w:szCs w:val="24"/>
          <w:lang/>
        </w:rPr>
      </w:pPr>
      <w:r w:rsidRPr="003E433F">
        <w:rPr>
          <w:szCs w:val="24"/>
          <w:lang/>
        </w:rPr>
        <w:t xml:space="preserve">Ионные   </w:t>
      </w:r>
    </w:p>
    <w:p w:rsidR="003E433F" w:rsidRPr="00962B74" w:rsidRDefault="003E433F" w:rsidP="003E433F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  <w:lang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t>СПОСОБНОСТЬ ВЕЩЕСТВА ПРОНИКАТЬ В ДРУГОЕ ВЕЩЕСТВО НАЗЫВАЕТСЯ</w:t>
      </w:r>
    </w:p>
    <w:p w:rsidR="003E433F" w:rsidRPr="00962B74" w:rsidRDefault="003E433F" w:rsidP="00B358A7">
      <w:pPr>
        <w:pStyle w:val="a2"/>
        <w:numPr>
          <w:ilvl w:val="0"/>
          <w:numId w:val="146"/>
        </w:numPr>
        <w:rPr>
          <w:szCs w:val="24"/>
        </w:rPr>
      </w:pPr>
      <w:r w:rsidRPr="00962B74">
        <w:rPr>
          <w:szCs w:val="24"/>
        </w:rPr>
        <w:t>диффузия</w:t>
      </w:r>
    </w:p>
    <w:p w:rsidR="003E433F" w:rsidRPr="00962B74" w:rsidRDefault="003E433F" w:rsidP="00B358A7">
      <w:pPr>
        <w:pStyle w:val="a2"/>
        <w:numPr>
          <w:ilvl w:val="0"/>
          <w:numId w:val="146"/>
        </w:numPr>
        <w:rPr>
          <w:szCs w:val="24"/>
        </w:rPr>
      </w:pPr>
      <w:r w:rsidRPr="00962B74">
        <w:rPr>
          <w:szCs w:val="24"/>
        </w:rPr>
        <w:t>смешивание</w:t>
      </w:r>
    </w:p>
    <w:p w:rsidR="003E433F" w:rsidRPr="00962B74" w:rsidRDefault="003E433F" w:rsidP="00B358A7">
      <w:pPr>
        <w:pStyle w:val="a2"/>
        <w:numPr>
          <w:ilvl w:val="0"/>
          <w:numId w:val="146"/>
        </w:numPr>
        <w:rPr>
          <w:szCs w:val="24"/>
        </w:rPr>
      </w:pPr>
      <w:r w:rsidRPr="00962B74">
        <w:rPr>
          <w:szCs w:val="24"/>
        </w:rPr>
        <w:t>растворение</w:t>
      </w:r>
    </w:p>
    <w:p w:rsidR="003E433F" w:rsidRPr="00962B74" w:rsidRDefault="003E433F" w:rsidP="00B358A7">
      <w:pPr>
        <w:pStyle w:val="a2"/>
        <w:numPr>
          <w:ilvl w:val="0"/>
          <w:numId w:val="146"/>
        </w:numPr>
        <w:rPr>
          <w:szCs w:val="24"/>
        </w:rPr>
      </w:pPr>
      <w:r w:rsidRPr="00962B74">
        <w:rPr>
          <w:szCs w:val="24"/>
        </w:rPr>
        <w:t>инденторизация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t>УКАЖИТЕ ПРОТИВОПОЛОЖНЫЙ   ПЛАВЛЕНИЮ ТЕРМОДИНАМИЧЕСКИЙ ПРОЦЕСС</w:t>
      </w:r>
    </w:p>
    <w:p w:rsidR="003E433F" w:rsidRPr="00962B74" w:rsidRDefault="003E433F" w:rsidP="00B358A7">
      <w:pPr>
        <w:pStyle w:val="a2"/>
        <w:numPr>
          <w:ilvl w:val="0"/>
          <w:numId w:val="147"/>
        </w:numPr>
        <w:rPr>
          <w:szCs w:val="24"/>
        </w:rPr>
      </w:pPr>
      <w:r w:rsidRPr="00962B74">
        <w:rPr>
          <w:szCs w:val="24"/>
        </w:rPr>
        <w:t>кристаллизация</w:t>
      </w:r>
    </w:p>
    <w:p w:rsidR="003E433F" w:rsidRPr="00962B74" w:rsidRDefault="003E433F" w:rsidP="00B358A7">
      <w:pPr>
        <w:pStyle w:val="a2"/>
        <w:numPr>
          <w:ilvl w:val="0"/>
          <w:numId w:val="147"/>
        </w:numPr>
        <w:rPr>
          <w:szCs w:val="24"/>
        </w:rPr>
      </w:pPr>
      <w:r w:rsidRPr="00962B74">
        <w:rPr>
          <w:szCs w:val="24"/>
        </w:rPr>
        <w:t>твердение</w:t>
      </w:r>
    </w:p>
    <w:p w:rsidR="003E433F" w:rsidRPr="00962B74" w:rsidRDefault="003E433F" w:rsidP="00B358A7">
      <w:pPr>
        <w:pStyle w:val="a2"/>
        <w:numPr>
          <w:ilvl w:val="0"/>
          <w:numId w:val="147"/>
        </w:numPr>
        <w:rPr>
          <w:szCs w:val="24"/>
        </w:rPr>
      </w:pPr>
      <w:r w:rsidRPr="00962B74">
        <w:rPr>
          <w:szCs w:val="24"/>
        </w:rPr>
        <w:t>кипение</w:t>
      </w:r>
    </w:p>
    <w:p w:rsidR="003E433F" w:rsidRPr="00962B74" w:rsidRDefault="003E433F" w:rsidP="00B358A7">
      <w:pPr>
        <w:pStyle w:val="a2"/>
        <w:numPr>
          <w:ilvl w:val="0"/>
          <w:numId w:val="147"/>
        </w:numPr>
        <w:rPr>
          <w:szCs w:val="24"/>
        </w:rPr>
      </w:pPr>
      <w:r w:rsidRPr="00962B74">
        <w:rPr>
          <w:szCs w:val="24"/>
        </w:rPr>
        <w:t>сублимация</w:t>
      </w:r>
    </w:p>
    <w:p w:rsidR="003E433F" w:rsidRPr="00962B74" w:rsidRDefault="003E433F" w:rsidP="003E433F">
      <w:pPr>
        <w:rPr>
          <w:color w:val="000000"/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>ПЛАВЛЕНИЕ ОТНОСИТСЯ К  СВОЙСТВАМ</w:t>
      </w:r>
    </w:p>
    <w:p w:rsidR="003E433F" w:rsidRPr="00962B74" w:rsidRDefault="003E433F" w:rsidP="00B358A7">
      <w:pPr>
        <w:pStyle w:val="a2"/>
        <w:numPr>
          <w:ilvl w:val="0"/>
          <w:numId w:val="148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физическим</w:t>
      </w:r>
    </w:p>
    <w:p w:rsidR="003E433F" w:rsidRPr="00962B74" w:rsidRDefault="003E433F" w:rsidP="00B358A7">
      <w:pPr>
        <w:pStyle w:val="a2"/>
        <w:numPr>
          <w:ilvl w:val="0"/>
          <w:numId w:val="148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техническим</w:t>
      </w:r>
    </w:p>
    <w:p w:rsidR="003E433F" w:rsidRPr="00962B74" w:rsidRDefault="003E433F" w:rsidP="00B358A7">
      <w:pPr>
        <w:pStyle w:val="a2"/>
        <w:numPr>
          <w:ilvl w:val="0"/>
          <w:numId w:val="148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технологическим</w:t>
      </w:r>
    </w:p>
    <w:p w:rsidR="003E433F" w:rsidRPr="00962B74" w:rsidRDefault="003E433F" w:rsidP="00B358A7">
      <w:pPr>
        <w:pStyle w:val="a2"/>
        <w:numPr>
          <w:ilvl w:val="0"/>
          <w:numId w:val="148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деформационным</w:t>
      </w:r>
    </w:p>
    <w:p w:rsidR="003E433F" w:rsidRPr="00962B74" w:rsidRDefault="003E433F" w:rsidP="003E433F">
      <w:pPr>
        <w:rPr>
          <w:color w:val="000000"/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>КОРРОЗИЯ ОТНОСИТСЯ К СВОЙСТВАМ</w:t>
      </w:r>
    </w:p>
    <w:p w:rsidR="003E433F" w:rsidRPr="00962B74" w:rsidRDefault="003E433F" w:rsidP="00B358A7">
      <w:pPr>
        <w:pStyle w:val="a2"/>
        <w:numPr>
          <w:ilvl w:val="0"/>
          <w:numId w:val="149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химическим</w:t>
      </w:r>
    </w:p>
    <w:p w:rsidR="003E433F" w:rsidRPr="00962B74" w:rsidRDefault="003E433F" w:rsidP="00B358A7">
      <w:pPr>
        <w:pStyle w:val="a2"/>
        <w:numPr>
          <w:ilvl w:val="0"/>
          <w:numId w:val="149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физическим</w:t>
      </w:r>
    </w:p>
    <w:p w:rsidR="003E433F" w:rsidRPr="00962B74" w:rsidRDefault="003E433F" w:rsidP="00B358A7">
      <w:pPr>
        <w:pStyle w:val="a2"/>
        <w:numPr>
          <w:ilvl w:val="0"/>
          <w:numId w:val="149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механическим</w:t>
      </w:r>
    </w:p>
    <w:p w:rsidR="003E433F" w:rsidRPr="00962B74" w:rsidRDefault="003E433F" w:rsidP="00B358A7">
      <w:pPr>
        <w:pStyle w:val="a2"/>
        <w:numPr>
          <w:ilvl w:val="0"/>
          <w:numId w:val="149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органолептическим</w:t>
      </w:r>
    </w:p>
    <w:p w:rsidR="003E433F" w:rsidRPr="00962B74" w:rsidRDefault="003E433F" w:rsidP="003E433F">
      <w:pPr>
        <w:rPr>
          <w:color w:val="000000"/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lastRenderedPageBreak/>
        <w:t>СПОСОБНОСТЬ МАТЕРИАЛА БЕЗ РАЗРУШЕНИЯ  ПРОТИВОСТОЯТЬ ДЕЙСТВИЮ ВНЕШНИХ СИЛ НАЗЫВАЕТСЯ</w:t>
      </w:r>
    </w:p>
    <w:p w:rsidR="003E433F" w:rsidRPr="00962B74" w:rsidRDefault="003E433F" w:rsidP="00B358A7">
      <w:pPr>
        <w:pStyle w:val="a2"/>
        <w:numPr>
          <w:ilvl w:val="0"/>
          <w:numId w:val="150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прочность</w:t>
      </w:r>
    </w:p>
    <w:p w:rsidR="003E433F" w:rsidRPr="00962B74" w:rsidRDefault="003E433F" w:rsidP="00B358A7">
      <w:pPr>
        <w:pStyle w:val="a2"/>
        <w:numPr>
          <w:ilvl w:val="0"/>
          <w:numId w:val="150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твёрдость</w:t>
      </w:r>
    </w:p>
    <w:p w:rsidR="003E433F" w:rsidRPr="00962B74" w:rsidRDefault="003E433F" w:rsidP="00B358A7">
      <w:pPr>
        <w:pStyle w:val="a2"/>
        <w:numPr>
          <w:ilvl w:val="0"/>
          <w:numId w:val="150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пластичность</w:t>
      </w:r>
    </w:p>
    <w:p w:rsidR="003E433F" w:rsidRPr="00962B74" w:rsidRDefault="003E433F" w:rsidP="00B358A7">
      <w:pPr>
        <w:pStyle w:val="a2"/>
        <w:numPr>
          <w:ilvl w:val="0"/>
          <w:numId w:val="150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изотропность</w:t>
      </w:r>
    </w:p>
    <w:p w:rsidR="003E433F" w:rsidRPr="00962B74" w:rsidRDefault="003E433F" w:rsidP="003E433F">
      <w:pPr>
        <w:rPr>
          <w:color w:val="000000"/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 xml:space="preserve">АБРАЗИВНЫЕ МАТЕРИАЛЫ ОТНОСЯТ К </w:t>
      </w:r>
    </w:p>
    <w:p w:rsidR="003E433F" w:rsidRPr="00962B74" w:rsidRDefault="003E433F" w:rsidP="00B358A7">
      <w:pPr>
        <w:pStyle w:val="a2"/>
        <w:numPr>
          <w:ilvl w:val="0"/>
          <w:numId w:val="151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вспомогательным</w:t>
      </w:r>
    </w:p>
    <w:p w:rsidR="003E433F" w:rsidRPr="00962B74" w:rsidRDefault="003E433F" w:rsidP="00B358A7">
      <w:pPr>
        <w:pStyle w:val="a2"/>
        <w:numPr>
          <w:ilvl w:val="0"/>
          <w:numId w:val="151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моделировочным</w:t>
      </w:r>
    </w:p>
    <w:p w:rsidR="003E433F" w:rsidRPr="00962B74" w:rsidRDefault="003E433F" w:rsidP="00B358A7">
      <w:pPr>
        <w:pStyle w:val="a2"/>
        <w:numPr>
          <w:ilvl w:val="0"/>
          <w:numId w:val="151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клиническим</w:t>
      </w:r>
    </w:p>
    <w:p w:rsidR="003E433F" w:rsidRPr="00962B74" w:rsidRDefault="003E433F" w:rsidP="00B358A7">
      <w:pPr>
        <w:pStyle w:val="a2"/>
        <w:numPr>
          <w:ilvl w:val="0"/>
          <w:numId w:val="151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оттискным</w:t>
      </w:r>
    </w:p>
    <w:p w:rsidR="003E433F" w:rsidRPr="00962B74" w:rsidRDefault="003E433F" w:rsidP="003E433F">
      <w:pPr>
        <w:rPr>
          <w:color w:val="000000"/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rFonts w:eastAsia="Times New Roman"/>
          <w:color w:val="000000"/>
          <w:szCs w:val="24"/>
        </w:rPr>
      </w:pPr>
      <w:r w:rsidRPr="00962B74">
        <w:rPr>
          <w:color w:val="000000"/>
          <w:szCs w:val="24"/>
        </w:rPr>
        <w:t>ГЕРМЕТИКИ ОТНОСЯТ К МАТЕРИАЛАМ</w:t>
      </w:r>
    </w:p>
    <w:p w:rsidR="003E433F" w:rsidRPr="00962B74" w:rsidRDefault="003E433F" w:rsidP="00B358A7">
      <w:pPr>
        <w:pStyle w:val="a2"/>
        <w:numPr>
          <w:ilvl w:val="0"/>
          <w:numId w:val="152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профилактическим</w:t>
      </w:r>
    </w:p>
    <w:p w:rsidR="003E433F" w:rsidRPr="00962B74" w:rsidRDefault="003E433F" w:rsidP="00B358A7">
      <w:pPr>
        <w:pStyle w:val="a2"/>
        <w:numPr>
          <w:ilvl w:val="0"/>
          <w:numId w:val="152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клиническим</w:t>
      </w:r>
    </w:p>
    <w:p w:rsidR="003E433F" w:rsidRPr="00962B74" w:rsidRDefault="003E433F" w:rsidP="00B358A7">
      <w:pPr>
        <w:pStyle w:val="a2"/>
        <w:numPr>
          <w:ilvl w:val="0"/>
          <w:numId w:val="152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пломбировочным</w:t>
      </w:r>
    </w:p>
    <w:p w:rsidR="003E433F" w:rsidRPr="00962B74" w:rsidRDefault="003E433F" w:rsidP="00B358A7">
      <w:pPr>
        <w:pStyle w:val="a2"/>
        <w:numPr>
          <w:ilvl w:val="0"/>
          <w:numId w:val="152"/>
        </w:numPr>
        <w:rPr>
          <w:color w:val="000000"/>
          <w:szCs w:val="24"/>
        </w:rPr>
      </w:pPr>
      <w:r w:rsidRPr="00962B74">
        <w:rPr>
          <w:color w:val="000000"/>
          <w:szCs w:val="24"/>
        </w:rPr>
        <w:t>формовочным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szCs w:val="24"/>
        </w:rPr>
      </w:pPr>
      <w:r w:rsidRPr="00962B74">
        <w:rPr>
          <w:szCs w:val="24"/>
        </w:rPr>
        <w:t>УКАЖИТЕ  ГРУППУ  СВОЙСТВ  МЕТАЛЛОВ</w:t>
      </w:r>
    </w:p>
    <w:p w:rsidR="003E433F" w:rsidRPr="00962B74" w:rsidRDefault="003E433F" w:rsidP="00B358A7">
      <w:pPr>
        <w:pStyle w:val="a2"/>
        <w:numPr>
          <w:ilvl w:val="0"/>
          <w:numId w:val="167"/>
        </w:numPr>
        <w:rPr>
          <w:szCs w:val="24"/>
        </w:rPr>
      </w:pPr>
      <w:r w:rsidRPr="00962B74">
        <w:rPr>
          <w:szCs w:val="24"/>
        </w:rPr>
        <w:t>термопроводимость; блеск; ковкость</w:t>
      </w:r>
    </w:p>
    <w:p w:rsidR="003E433F" w:rsidRPr="00962B74" w:rsidRDefault="003E433F" w:rsidP="00B358A7">
      <w:pPr>
        <w:pStyle w:val="a2"/>
        <w:numPr>
          <w:ilvl w:val="0"/>
          <w:numId w:val="167"/>
        </w:numPr>
        <w:rPr>
          <w:szCs w:val="24"/>
        </w:rPr>
      </w:pPr>
      <w:r w:rsidRPr="00962B74">
        <w:rPr>
          <w:szCs w:val="24"/>
        </w:rPr>
        <w:t>электропроводность; цвет; пластичность</w:t>
      </w:r>
    </w:p>
    <w:p w:rsidR="003E433F" w:rsidRPr="00962B74" w:rsidRDefault="003E433F" w:rsidP="00B358A7">
      <w:pPr>
        <w:pStyle w:val="a2"/>
        <w:numPr>
          <w:ilvl w:val="0"/>
          <w:numId w:val="167"/>
        </w:numPr>
        <w:rPr>
          <w:szCs w:val="24"/>
        </w:rPr>
      </w:pPr>
      <w:r w:rsidRPr="00962B74">
        <w:rPr>
          <w:szCs w:val="24"/>
        </w:rPr>
        <w:t>жесткость; хрупкость; сыпучесть</w:t>
      </w:r>
    </w:p>
    <w:p w:rsidR="003E433F" w:rsidRPr="00962B74" w:rsidRDefault="003E433F" w:rsidP="00B358A7">
      <w:pPr>
        <w:pStyle w:val="a2"/>
        <w:numPr>
          <w:ilvl w:val="0"/>
          <w:numId w:val="167"/>
        </w:numPr>
        <w:rPr>
          <w:szCs w:val="24"/>
        </w:rPr>
      </w:pPr>
      <w:r w:rsidRPr="00962B74">
        <w:rPr>
          <w:szCs w:val="24"/>
        </w:rPr>
        <w:t>электропроводность; твердость; эластичность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szCs w:val="24"/>
        </w:rPr>
      </w:pPr>
      <w:r w:rsidRPr="00962B74">
        <w:rPr>
          <w:szCs w:val="24"/>
        </w:rPr>
        <w:t>К ТЕРМОИЗОЛЯТОРАМ ОТНОСЯТСЯ</w:t>
      </w:r>
    </w:p>
    <w:p w:rsidR="003E433F" w:rsidRPr="00962B74" w:rsidRDefault="003E433F" w:rsidP="00B358A7">
      <w:pPr>
        <w:pStyle w:val="a2"/>
        <w:numPr>
          <w:ilvl w:val="0"/>
          <w:numId w:val="153"/>
        </w:numPr>
        <w:rPr>
          <w:szCs w:val="24"/>
        </w:rPr>
      </w:pPr>
      <w:r w:rsidRPr="00962B74">
        <w:rPr>
          <w:szCs w:val="24"/>
        </w:rPr>
        <w:t>полимеры; керамика</w:t>
      </w:r>
    </w:p>
    <w:p w:rsidR="003E433F" w:rsidRPr="00962B74" w:rsidRDefault="003E433F" w:rsidP="00B358A7">
      <w:pPr>
        <w:pStyle w:val="a2"/>
        <w:numPr>
          <w:ilvl w:val="0"/>
          <w:numId w:val="153"/>
        </w:numPr>
        <w:rPr>
          <w:szCs w:val="24"/>
        </w:rPr>
      </w:pPr>
      <w:r w:rsidRPr="00962B74">
        <w:rPr>
          <w:szCs w:val="24"/>
        </w:rPr>
        <w:t>соли; шлаки</w:t>
      </w:r>
    </w:p>
    <w:p w:rsidR="003E433F" w:rsidRPr="00962B74" w:rsidRDefault="003E433F" w:rsidP="00B358A7">
      <w:pPr>
        <w:pStyle w:val="a2"/>
        <w:numPr>
          <w:ilvl w:val="0"/>
          <w:numId w:val="153"/>
        </w:numPr>
        <w:rPr>
          <w:szCs w:val="24"/>
        </w:rPr>
      </w:pPr>
      <w:r w:rsidRPr="00962B74">
        <w:rPr>
          <w:szCs w:val="24"/>
        </w:rPr>
        <w:t>сплавы; интерметаллиды</w:t>
      </w:r>
    </w:p>
    <w:p w:rsidR="003E433F" w:rsidRPr="00962B74" w:rsidRDefault="003E433F" w:rsidP="00B358A7">
      <w:pPr>
        <w:pStyle w:val="a2"/>
        <w:numPr>
          <w:ilvl w:val="0"/>
          <w:numId w:val="153"/>
        </w:numPr>
        <w:rPr>
          <w:szCs w:val="24"/>
        </w:rPr>
      </w:pPr>
      <w:r w:rsidRPr="00962B74">
        <w:rPr>
          <w:szCs w:val="24"/>
        </w:rPr>
        <w:t>лаки; растворы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szCs w:val="24"/>
        </w:rPr>
      </w:pPr>
      <w:r w:rsidRPr="00962B74">
        <w:rPr>
          <w:szCs w:val="24"/>
        </w:rPr>
        <w:t xml:space="preserve">ПОЛУПРОЗРАЧНОСТЬЮ  ХАРАКТЕРИЗУЮТСЯ </w:t>
      </w:r>
    </w:p>
    <w:p w:rsidR="003E433F" w:rsidRPr="00962B74" w:rsidRDefault="003E433F" w:rsidP="00B358A7">
      <w:pPr>
        <w:pStyle w:val="a2"/>
        <w:numPr>
          <w:ilvl w:val="0"/>
          <w:numId w:val="154"/>
        </w:numPr>
        <w:rPr>
          <w:szCs w:val="24"/>
        </w:rPr>
      </w:pPr>
      <w:r w:rsidRPr="00962B74">
        <w:rPr>
          <w:szCs w:val="24"/>
        </w:rPr>
        <w:t>полимеры и керамика</w:t>
      </w:r>
    </w:p>
    <w:p w:rsidR="003E433F" w:rsidRPr="00962B74" w:rsidRDefault="003E433F" w:rsidP="00B358A7">
      <w:pPr>
        <w:pStyle w:val="a2"/>
        <w:numPr>
          <w:ilvl w:val="0"/>
          <w:numId w:val="154"/>
        </w:numPr>
        <w:rPr>
          <w:szCs w:val="24"/>
        </w:rPr>
      </w:pPr>
      <w:r w:rsidRPr="00962B74">
        <w:rPr>
          <w:szCs w:val="24"/>
        </w:rPr>
        <w:t>лаки и пластмассы</w:t>
      </w:r>
    </w:p>
    <w:p w:rsidR="003E433F" w:rsidRPr="00962B74" w:rsidRDefault="003E433F" w:rsidP="00B358A7">
      <w:pPr>
        <w:pStyle w:val="a2"/>
        <w:numPr>
          <w:ilvl w:val="0"/>
          <w:numId w:val="154"/>
        </w:numPr>
        <w:rPr>
          <w:szCs w:val="24"/>
        </w:rPr>
      </w:pPr>
      <w:r w:rsidRPr="00962B74">
        <w:rPr>
          <w:szCs w:val="24"/>
        </w:rPr>
        <w:t>сплавы и металлы</w:t>
      </w:r>
    </w:p>
    <w:p w:rsidR="003E433F" w:rsidRPr="00962B74" w:rsidRDefault="003E433F" w:rsidP="00B358A7">
      <w:pPr>
        <w:pStyle w:val="a2"/>
        <w:numPr>
          <w:ilvl w:val="0"/>
          <w:numId w:val="154"/>
        </w:numPr>
        <w:rPr>
          <w:szCs w:val="24"/>
        </w:rPr>
      </w:pPr>
      <w:r w:rsidRPr="00962B74">
        <w:rPr>
          <w:szCs w:val="24"/>
        </w:rPr>
        <w:t>герметики  и пасты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szCs w:val="24"/>
        </w:rPr>
      </w:pPr>
      <w:r w:rsidRPr="00962B74">
        <w:rPr>
          <w:szCs w:val="24"/>
        </w:rPr>
        <w:t>ПЛОТНОСТЬ МАТЕРИАЛА ЭТО</w:t>
      </w:r>
    </w:p>
    <w:p w:rsidR="003E433F" w:rsidRPr="00962B74" w:rsidRDefault="003E433F" w:rsidP="00B358A7">
      <w:pPr>
        <w:pStyle w:val="a2"/>
        <w:numPr>
          <w:ilvl w:val="0"/>
          <w:numId w:val="155"/>
        </w:numPr>
        <w:rPr>
          <w:szCs w:val="24"/>
        </w:rPr>
      </w:pPr>
      <w:r w:rsidRPr="00962B74">
        <w:rPr>
          <w:szCs w:val="24"/>
        </w:rPr>
        <w:t>физическое свойство</w:t>
      </w:r>
    </w:p>
    <w:p w:rsidR="003E433F" w:rsidRPr="00962B74" w:rsidRDefault="003E433F" w:rsidP="00B358A7">
      <w:pPr>
        <w:pStyle w:val="a2"/>
        <w:numPr>
          <w:ilvl w:val="0"/>
          <w:numId w:val="155"/>
        </w:numPr>
        <w:rPr>
          <w:szCs w:val="24"/>
        </w:rPr>
      </w:pPr>
      <w:r w:rsidRPr="00962B74">
        <w:rPr>
          <w:szCs w:val="24"/>
        </w:rPr>
        <w:t>техническое свойство</w:t>
      </w:r>
    </w:p>
    <w:p w:rsidR="003E433F" w:rsidRPr="00962B74" w:rsidRDefault="003E433F" w:rsidP="00B358A7">
      <w:pPr>
        <w:pStyle w:val="a2"/>
        <w:numPr>
          <w:ilvl w:val="0"/>
          <w:numId w:val="155"/>
        </w:numPr>
        <w:rPr>
          <w:szCs w:val="24"/>
        </w:rPr>
      </w:pPr>
      <w:r w:rsidRPr="00962B74">
        <w:rPr>
          <w:szCs w:val="24"/>
        </w:rPr>
        <w:t>технологическое свойство</w:t>
      </w:r>
    </w:p>
    <w:p w:rsidR="003E433F" w:rsidRPr="00962B74" w:rsidRDefault="003E433F" w:rsidP="00B358A7">
      <w:pPr>
        <w:pStyle w:val="a2"/>
        <w:numPr>
          <w:ilvl w:val="0"/>
          <w:numId w:val="155"/>
        </w:numPr>
        <w:rPr>
          <w:szCs w:val="24"/>
        </w:rPr>
      </w:pPr>
      <w:r w:rsidRPr="00962B74">
        <w:rPr>
          <w:szCs w:val="24"/>
        </w:rPr>
        <w:t>эстетическое свойство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szCs w:val="24"/>
        </w:rPr>
      </w:pPr>
      <w:r w:rsidRPr="00962B74">
        <w:rPr>
          <w:szCs w:val="24"/>
        </w:rPr>
        <w:t>ТЕПЛОЁМКОСТЬ МАТЕРИАЛА ЭТО</w:t>
      </w:r>
    </w:p>
    <w:p w:rsidR="003E433F" w:rsidRPr="00962B74" w:rsidRDefault="003E433F" w:rsidP="00B358A7">
      <w:pPr>
        <w:pStyle w:val="a2"/>
        <w:numPr>
          <w:ilvl w:val="0"/>
          <w:numId w:val="156"/>
        </w:numPr>
        <w:rPr>
          <w:szCs w:val="24"/>
        </w:rPr>
      </w:pPr>
      <w:r w:rsidRPr="00962B74">
        <w:rPr>
          <w:szCs w:val="24"/>
        </w:rPr>
        <w:t>физическое свойство</w:t>
      </w:r>
    </w:p>
    <w:p w:rsidR="003E433F" w:rsidRPr="00962B74" w:rsidRDefault="003E433F" w:rsidP="00B358A7">
      <w:pPr>
        <w:pStyle w:val="a2"/>
        <w:numPr>
          <w:ilvl w:val="0"/>
          <w:numId w:val="156"/>
        </w:numPr>
        <w:rPr>
          <w:szCs w:val="24"/>
        </w:rPr>
      </w:pPr>
      <w:r w:rsidRPr="00962B74">
        <w:rPr>
          <w:szCs w:val="24"/>
        </w:rPr>
        <w:lastRenderedPageBreak/>
        <w:t>техническое свойство</w:t>
      </w:r>
    </w:p>
    <w:p w:rsidR="003E433F" w:rsidRPr="00962B74" w:rsidRDefault="003E433F" w:rsidP="00B358A7">
      <w:pPr>
        <w:pStyle w:val="a2"/>
        <w:numPr>
          <w:ilvl w:val="0"/>
          <w:numId w:val="156"/>
        </w:numPr>
        <w:rPr>
          <w:szCs w:val="24"/>
        </w:rPr>
      </w:pPr>
      <w:r w:rsidRPr="00962B74">
        <w:rPr>
          <w:szCs w:val="24"/>
        </w:rPr>
        <w:t>технологическое свойство</w:t>
      </w:r>
    </w:p>
    <w:p w:rsidR="003E433F" w:rsidRPr="00962B74" w:rsidRDefault="003E433F" w:rsidP="00B358A7">
      <w:pPr>
        <w:pStyle w:val="a2"/>
        <w:numPr>
          <w:ilvl w:val="0"/>
          <w:numId w:val="156"/>
        </w:numPr>
        <w:rPr>
          <w:szCs w:val="24"/>
        </w:rPr>
      </w:pPr>
      <w:r w:rsidRPr="00962B74">
        <w:rPr>
          <w:szCs w:val="24"/>
        </w:rPr>
        <w:t>механическое  свойство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szCs w:val="24"/>
        </w:rPr>
      </w:pPr>
      <w:r w:rsidRPr="00962B74">
        <w:rPr>
          <w:szCs w:val="24"/>
        </w:rPr>
        <w:t>ПРИ СОВМЕСТНОМ ИСПОЛЬЗОВАНИИ МЕТАЛЛОВ И КЕРАМИКИ В ЗУБНЫХ КОНСТРУКЦИЯХ НЕОБХОДИМО УЧИТЫВАТЬ</w:t>
      </w:r>
    </w:p>
    <w:p w:rsidR="003E433F" w:rsidRPr="00962B74" w:rsidRDefault="003E433F" w:rsidP="00B358A7">
      <w:pPr>
        <w:pStyle w:val="a2"/>
        <w:numPr>
          <w:ilvl w:val="0"/>
          <w:numId w:val="157"/>
        </w:numPr>
        <w:rPr>
          <w:szCs w:val="24"/>
        </w:rPr>
      </w:pPr>
      <w:r w:rsidRPr="00962B74">
        <w:rPr>
          <w:szCs w:val="24"/>
        </w:rPr>
        <w:t>коэффициенты теплового расширения материалов</w:t>
      </w:r>
    </w:p>
    <w:p w:rsidR="003E433F" w:rsidRPr="00962B74" w:rsidRDefault="003E433F" w:rsidP="00B358A7">
      <w:pPr>
        <w:pStyle w:val="a2"/>
        <w:numPr>
          <w:ilvl w:val="0"/>
          <w:numId w:val="157"/>
        </w:numPr>
        <w:rPr>
          <w:szCs w:val="24"/>
        </w:rPr>
      </w:pPr>
      <w:r w:rsidRPr="00962B74">
        <w:rPr>
          <w:szCs w:val="24"/>
        </w:rPr>
        <w:t>плотности материалов</w:t>
      </w:r>
    </w:p>
    <w:p w:rsidR="003E433F" w:rsidRPr="00962B74" w:rsidRDefault="003E433F" w:rsidP="00B358A7">
      <w:pPr>
        <w:pStyle w:val="a2"/>
        <w:numPr>
          <w:ilvl w:val="0"/>
          <w:numId w:val="157"/>
        </w:numPr>
        <w:rPr>
          <w:szCs w:val="24"/>
        </w:rPr>
      </w:pPr>
      <w:r w:rsidRPr="00962B74">
        <w:rPr>
          <w:szCs w:val="24"/>
        </w:rPr>
        <w:t>цвет материалов</w:t>
      </w:r>
    </w:p>
    <w:p w:rsidR="003E433F" w:rsidRPr="00962B74" w:rsidRDefault="003E433F" w:rsidP="00B358A7">
      <w:pPr>
        <w:pStyle w:val="a2"/>
        <w:numPr>
          <w:ilvl w:val="0"/>
          <w:numId w:val="157"/>
        </w:numPr>
        <w:rPr>
          <w:szCs w:val="24"/>
        </w:rPr>
      </w:pPr>
      <w:r w:rsidRPr="00962B74">
        <w:rPr>
          <w:szCs w:val="24"/>
        </w:rPr>
        <w:t>теплопроводность материалов</w:t>
      </w:r>
    </w:p>
    <w:p w:rsidR="003E433F" w:rsidRPr="00962B74" w:rsidRDefault="003E433F" w:rsidP="003E433F">
      <w:pPr>
        <w:pStyle w:val="aa"/>
        <w:jc w:val="both"/>
        <w:rPr>
          <w:b w:val="0"/>
          <w:szCs w:val="24"/>
        </w:rPr>
      </w:pPr>
    </w:p>
    <w:p w:rsidR="003E433F" w:rsidRPr="003E433F" w:rsidRDefault="003E433F" w:rsidP="00B358A7">
      <w:pPr>
        <w:numPr>
          <w:ilvl w:val="0"/>
          <w:numId w:val="165"/>
        </w:numPr>
      </w:pPr>
      <w:r w:rsidRPr="003E433F">
        <w:t>ЕДИНИЦА ИЗМЕРЕНИЯ КОЭФФИЦИЕНТА ТЕПЛОПРОВОДНОСТИ ТКАНЕЙ ЗУБА</w:t>
      </w:r>
    </w:p>
    <w:p w:rsidR="003E433F" w:rsidRPr="00962B74" w:rsidRDefault="003E433F" w:rsidP="00B358A7">
      <w:pPr>
        <w:pStyle w:val="aa"/>
        <w:numPr>
          <w:ilvl w:val="0"/>
          <w:numId w:val="158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к</w:t>
      </w:r>
      <w:r w:rsidRPr="00962B74">
        <w:rPr>
          <w:rFonts w:ascii="Times New Roman" w:hAnsi="Times New Roman"/>
          <w:b w:val="0"/>
          <w:caps w:val="0"/>
          <w:szCs w:val="24"/>
        </w:rPr>
        <w:t>ал</w:t>
      </w:r>
      <w:r w:rsidRPr="00962B74">
        <w:rPr>
          <w:rFonts w:ascii="Times New Roman" w:hAnsi="Times New Roman"/>
          <w:b w:val="0"/>
          <w:szCs w:val="24"/>
        </w:rPr>
        <w:t>/</w:t>
      </w:r>
      <w:r w:rsidRPr="00962B74">
        <w:rPr>
          <w:rFonts w:ascii="Times New Roman" w:hAnsi="Times New Roman"/>
          <w:b w:val="0"/>
          <w:caps w:val="0"/>
          <w:szCs w:val="24"/>
        </w:rPr>
        <w:t>см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с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0</w:t>
      </w:r>
      <w:r w:rsidRPr="00962B74">
        <w:rPr>
          <w:rFonts w:ascii="Times New Roman" w:hAnsi="Times New Roman"/>
          <w:b w:val="0"/>
          <w:szCs w:val="24"/>
        </w:rPr>
        <w:t>С</w:t>
      </w:r>
    </w:p>
    <w:p w:rsidR="003E433F" w:rsidRPr="00962B74" w:rsidRDefault="003E433F" w:rsidP="00B358A7">
      <w:pPr>
        <w:pStyle w:val="aa"/>
        <w:numPr>
          <w:ilvl w:val="0"/>
          <w:numId w:val="158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Д</w:t>
      </w:r>
      <w:r w:rsidRPr="00962B74">
        <w:rPr>
          <w:rFonts w:ascii="Times New Roman" w:hAnsi="Times New Roman"/>
          <w:b w:val="0"/>
          <w:caps w:val="0"/>
          <w:szCs w:val="24"/>
        </w:rPr>
        <w:t>ж</w:t>
      </w:r>
      <w:r w:rsidRPr="00962B74">
        <w:rPr>
          <w:rFonts w:ascii="Times New Roman" w:hAnsi="Times New Roman"/>
          <w:b w:val="0"/>
          <w:szCs w:val="24"/>
        </w:rPr>
        <w:t>/</w:t>
      </w:r>
      <w:r w:rsidRPr="00962B74">
        <w:rPr>
          <w:rFonts w:ascii="Times New Roman" w:hAnsi="Times New Roman"/>
          <w:b w:val="0"/>
          <w:caps w:val="0"/>
          <w:szCs w:val="24"/>
        </w:rPr>
        <w:t>см</w:t>
      </w:r>
      <w:r w:rsidRPr="00962B74">
        <w:rPr>
          <w:rFonts w:ascii="Times New Roman" w:hAnsi="Times New Roman"/>
          <w:b w:val="0"/>
          <w:szCs w:val="24"/>
          <w:vertAlign w:val="superscript"/>
        </w:rPr>
        <w:t>3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с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о</w:t>
      </w:r>
      <w:r w:rsidRPr="00962B74">
        <w:rPr>
          <w:rFonts w:ascii="Times New Roman" w:hAnsi="Times New Roman"/>
          <w:b w:val="0"/>
          <w:szCs w:val="24"/>
        </w:rPr>
        <w:t>С</w:t>
      </w:r>
    </w:p>
    <w:p w:rsidR="003E433F" w:rsidRPr="00962B74" w:rsidRDefault="003E433F" w:rsidP="00B358A7">
      <w:pPr>
        <w:pStyle w:val="aa"/>
        <w:numPr>
          <w:ilvl w:val="0"/>
          <w:numId w:val="158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к</w:t>
      </w:r>
      <w:r w:rsidRPr="00962B74">
        <w:rPr>
          <w:rFonts w:ascii="Times New Roman" w:hAnsi="Times New Roman"/>
          <w:b w:val="0"/>
          <w:caps w:val="0"/>
          <w:szCs w:val="24"/>
        </w:rPr>
        <w:t>ал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г/см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о</w:t>
      </w:r>
      <w:r w:rsidRPr="00962B74">
        <w:rPr>
          <w:rFonts w:ascii="Times New Roman" w:hAnsi="Times New Roman"/>
          <w:b w:val="0"/>
          <w:szCs w:val="24"/>
        </w:rPr>
        <w:t>С</w:t>
      </w:r>
    </w:p>
    <w:p w:rsidR="003E433F" w:rsidRPr="00962B74" w:rsidRDefault="003E433F" w:rsidP="00B358A7">
      <w:pPr>
        <w:pStyle w:val="aa"/>
        <w:numPr>
          <w:ilvl w:val="0"/>
          <w:numId w:val="158"/>
        </w:numPr>
        <w:spacing w:before="0"/>
        <w:jc w:val="both"/>
        <w:rPr>
          <w:rFonts w:ascii="Times New Roman" w:hAnsi="Times New Roman"/>
          <w:b w:val="0"/>
          <w:szCs w:val="24"/>
        </w:rPr>
      </w:pPr>
      <w:r w:rsidRPr="00962B74">
        <w:rPr>
          <w:rFonts w:ascii="Times New Roman" w:hAnsi="Times New Roman"/>
          <w:b w:val="0"/>
          <w:szCs w:val="24"/>
        </w:rPr>
        <w:t>Д</w:t>
      </w:r>
      <w:r w:rsidRPr="00962B74">
        <w:rPr>
          <w:rFonts w:ascii="Times New Roman" w:hAnsi="Times New Roman"/>
          <w:b w:val="0"/>
          <w:caps w:val="0"/>
          <w:szCs w:val="24"/>
        </w:rPr>
        <w:t>ж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szCs w:val="24"/>
          <w:vertAlign w:val="superscript"/>
        </w:rPr>
        <w:t>о</w:t>
      </w:r>
      <w:r w:rsidRPr="00962B74">
        <w:rPr>
          <w:rFonts w:ascii="Times New Roman" w:hAnsi="Times New Roman"/>
          <w:b w:val="0"/>
          <w:szCs w:val="24"/>
        </w:rPr>
        <w:t>С/</w:t>
      </w:r>
      <w:r w:rsidRPr="00962B74">
        <w:rPr>
          <w:rFonts w:ascii="Times New Roman" w:hAnsi="Times New Roman"/>
          <w:b w:val="0"/>
          <w:caps w:val="0"/>
          <w:szCs w:val="24"/>
        </w:rPr>
        <w:t>см</w:t>
      </w:r>
      <w:r w:rsidRPr="00962B74">
        <w:rPr>
          <w:rFonts w:ascii="Times New Roman" w:hAnsi="Times New Roman"/>
          <w:b w:val="0"/>
          <w:szCs w:val="24"/>
          <w:vertAlign w:val="superscript"/>
        </w:rPr>
        <w:t>3</w:t>
      </w:r>
      <w:r w:rsidRPr="00962B74">
        <w:rPr>
          <w:rFonts w:ascii="Times New Roman" w:hAnsi="Times New Roman"/>
          <w:b w:val="0"/>
          <w:szCs w:val="24"/>
        </w:rPr>
        <w:t>·</w:t>
      </w:r>
      <w:r w:rsidRPr="00962B74">
        <w:rPr>
          <w:rFonts w:ascii="Times New Roman" w:hAnsi="Times New Roman"/>
          <w:b w:val="0"/>
          <w:caps w:val="0"/>
          <w:szCs w:val="24"/>
        </w:rPr>
        <w:t>с</w:t>
      </w:r>
    </w:p>
    <w:p w:rsidR="003E433F" w:rsidRPr="00962B74" w:rsidRDefault="003E433F" w:rsidP="003E433F">
      <w:pPr>
        <w:pStyle w:val="aa"/>
        <w:spacing w:before="0"/>
        <w:jc w:val="both"/>
        <w:rPr>
          <w:rFonts w:ascii="Times New Roman" w:hAnsi="Times New Roman"/>
          <w:b w:val="0"/>
          <w:szCs w:val="24"/>
        </w:rPr>
      </w:pPr>
    </w:p>
    <w:p w:rsidR="003E433F" w:rsidRPr="00962B74" w:rsidRDefault="003E433F" w:rsidP="003E433F">
      <w:pPr>
        <w:pStyle w:val="Default"/>
      </w:pPr>
    </w:p>
    <w:p w:rsidR="003E433F" w:rsidRPr="00962B74" w:rsidRDefault="003E433F" w:rsidP="00B358A7">
      <w:pPr>
        <w:pStyle w:val="Default"/>
        <w:numPr>
          <w:ilvl w:val="0"/>
          <w:numId w:val="165"/>
        </w:numPr>
      </w:pPr>
      <w:r w:rsidRPr="00962B74">
        <w:t xml:space="preserve">УКАЖИТЕ ЕДИНИЦУ МОДУЛЯ УПРУГОСТИ: </w:t>
      </w:r>
    </w:p>
    <w:p w:rsidR="003E433F" w:rsidRPr="00962B74" w:rsidRDefault="003E433F" w:rsidP="00B358A7">
      <w:pPr>
        <w:pStyle w:val="Default"/>
        <w:numPr>
          <w:ilvl w:val="0"/>
          <w:numId w:val="159"/>
        </w:numPr>
      </w:pPr>
      <w:r w:rsidRPr="00962B74">
        <w:t>Н</w:t>
      </w:r>
    </w:p>
    <w:p w:rsidR="003E433F" w:rsidRPr="00962B74" w:rsidRDefault="003E433F" w:rsidP="00B358A7">
      <w:pPr>
        <w:pStyle w:val="Default"/>
        <w:numPr>
          <w:ilvl w:val="0"/>
          <w:numId w:val="159"/>
        </w:numPr>
      </w:pPr>
      <w:r w:rsidRPr="00962B74">
        <w:t>Па/м</w:t>
      </w:r>
      <w:r w:rsidRPr="00962B74">
        <w:rPr>
          <w:vertAlign w:val="superscript"/>
        </w:rPr>
        <w:t>2</w:t>
      </w:r>
    </w:p>
    <w:p w:rsidR="003E433F" w:rsidRPr="00962B74" w:rsidRDefault="003E433F" w:rsidP="00B358A7">
      <w:pPr>
        <w:pStyle w:val="Default"/>
        <w:numPr>
          <w:ilvl w:val="0"/>
          <w:numId w:val="159"/>
        </w:numPr>
      </w:pPr>
      <w:r w:rsidRPr="00962B74">
        <w:t>Па</w:t>
      </w:r>
    </w:p>
    <w:p w:rsidR="003E433F" w:rsidRPr="00962B74" w:rsidRDefault="003E433F" w:rsidP="00B358A7">
      <w:pPr>
        <w:pStyle w:val="Default"/>
        <w:numPr>
          <w:ilvl w:val="0"/>
          <w:numId w:val="159"/>
        </w:numPr>
      </w:pPr>
      <w:r w:rsidRPr="00962B74">
        <w:t>безразмерная величина</w:t>
      </w:r>
    </w:p>
    <w:p w:rsidR="003E433F" w:rsidRPr="00962B74" w:rsidRDefault="003E433F" w:rsidP="003E433F">
      <w:pPr>
        <w:pStyle w:val="Default"/>
      </w:pPr>
    </w:p>
    <w:p w:rsidR="003E433F" w:rsidRPr="00962B74" w:rsidRDefault="003E433F" w:rsidP="00B358A7">
      <w:pPr>
        <w:pStyle w:val="Default"/>
        <w:numPr>
          <w:ilvl w:val="0"/>
          <w:numId w:val="165"/>
        </w:numPr>
      </w:pPr>
      <w:r w:rsidRPr="00962B74">
        <w:t>УКАЖИТЕ ЕДИНИЦУ ОТНОСИТЕЛЬНОГО УДЛИНЕНИЯ</w:t>
      </w:r>
    </w:p>
    <w:p w:rsidR="003E433F" w:rsidRPr="00962B74" w:rsidRDefault="003E433F" w:rsidP="00B358A7">
      <w:pPr>
        <w:pStyle w:val="Default"/>
        <w:numPr>
          <w:ilvl w:val="0"/>
          <w:numId w:val="160"/>
        </w:numPr>
      </w:pPr>
      <w:r w:rsidRPr="00962B74">
        <w:t>Н</w:t>
      </w:r>
    </w:p>
    <w:p w:rsidR="003E433F" w:rsidRPr="00962B74" w:rsidRDefault="003E433F" w:rsidP="00B358A7">
      <w:pPr>
        <w:pStyle w:val="Default"/>
        <w:numPr>
          <w:ilvl w:val="0"/>
          <w:numId w:val="160"/>
        </w:numPr>
      </w:pPr>
      <w:r w:rsidRPr="00962B74">
        <w:t>Па/м</w:t>
      </w:r>
      <w:r w:rsidRPr="00962B74">
        <w:rPr>
          <w:vertAlign w:val="superscript"/>
        </w:rPr>
        <w:t>2</w:t>
      </w:r>
    </w:p>
    <w:p w:rsidR="003E433F" w:rsidRPr="00962B74" w:rsidRDefault="003E433F" w:rsidP="00B358A7">
      <w:pPr>
        <w:pStyle w:val="Default"/>
        <w:numPr>
          <w:ilvl w:val="0"/>
          <w:numId w:val="160"/>
        </w:numPr>
      </w:pPr>
      <w:r w:rsidRPr="00962B74">
        <w:t>Па</w:t>
      </w:r>
    </w:p>
    <w:p w:rsidR="003E433F" w:rsidRPr="00962B74" w:rsidRDefault="003E433F" w:rsidP="00B358A7">
      <w:pPr>
        <w:pStyle w:val="Default"/>
        <w:numPr>
          <w:ilvl w:val="0"/>
          <w:numId w:val="160"/>
        </w:numPr>
      </w:pPr>
      <w:r w:rsidRPr="00962B74">
        <w:t>безразмерная величина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tabs>
          <w:tab w:val="left" w:pos="426"/>
        </w:tabs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ОТНОСИТЕЛЬНОЕ УДЛИНЕНИЕ – ЭТО ОТНОШЕНИЕ АБСОЛЮТНОГО УДЛИНЕНИЯ К ...</w:t>
      </w:r>
    </w:p>
    <w:p w:rsidR="003E433F" w:rsidRPr="00962B74" w:rsidRDefault="003E433F" w:rsidP="00B358A7">
      <w:pPr>
        <w:pStyle w:val="a2"/>
        <w:numPr>
          <w:ilvl w:val="0"/>
          <w:numId w:val="161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начальной длине образца</w:t>
      </w:r>
    </w:p>
    <w:p w:rsidR="003E433F" w:rsidRPr="00962B74" w:rsidRDefault="003E433F" w:rsidP="00B358A7">
      <w:pPr>
        <w:pStyle w:val="a2"/>
        <w:numPr>
          <w:ilvl w:val="0"/>
          <w:numId w:val="161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100%</w:t>
      </w:r>
    </w:p>
    <w:p w:rsidR="003E433F" w:rsidRPr="00962B74" w:rsidRDefault="003E433F" w:rsidP="00B358A7">
      <w:pPr>
        <w:pStyle w:val="a2"/>
        <w:numPr>
          <w:ilvl w:val="0"/>
          <w:numId w:val="161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силе</w:t>
      </w:r>
    </w:p>
    <w:p w:rsidR="003E433F" w:rsidRPr="00962B74" w:rsidRDefault="003E433F" w:rsidP="00B358A7">
      <w:pPr>
        <w:pStyle w:val="a2"/>
        <w:numPr>
          <w:ilvl w:val="0"/>
          <w:numId w:val="161"/>
        </w:numPr>
        <w:rPr>
          <w:color w:val="000000"/>
          <w:szCs w:val="24"/>
          <w:shd w:val="clear" w:color="auto" w:fill="FFFFFF"/>
        </w:rPr>
      </w:pPr>
      <w:r w:rsidRPr="00962B74">
        <w:rPr>
          <w:color w:val="000000"/>
          <w:szCs w:val="24"/>
          <w:shd w:val="clear" w:color="auto" w:fill="FFFFFF"/>
        </w:rPr>
        <w:t>модулю Юнга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rPr>
          <w:szCs w:val="24"/>
        </w:rPr>
      </w:pPr>
      <w:r w:rsidRPr="00962B74">
        <w:rPr>
          <w:szCs w:val="24"/>
        </w:rPr>
        <w:t>ОТНОШЕНИЕ СИЛЫ, ВЫЗЫВАЮЩЕЙ ДЕФОРМАЦИЮ РАСТЯЖЕНИЯ, К ПЛОЩАДИ ПОПЕРЕЧНОГО СЕЧЕНИЯ ОБРАЗЦА НАЗЫВАЕТСЯ</w:t>
      </w:r>
    </w:p>
    <w:p w:rsidR="003E433F" w:rsidRPr="00962B74" w:rsidRDefault="003E433F" w:rsidP="00B358A7">
      <w:pPr>
        <w:pStyle w:val="a2"/>
        <w:numPr>
          <w:ilvl w:val="0"/>
          <w:numId w:val="162"/>
        </w:numPr>
        <w:rPr>
          <w:szCs w:val="24"/>
        </w:rPr>
      </w:pPr>
      <w:r w:rsidRPr="00962B74">
        <w:rPr>
          <w:szCs w:val="24"/>
        </w:rPr>
        <w:t>механическим напряжением</w:t>
      </w:r>
    </w:p>
    <w:p w:rsidR="003E433F" w:rsidRPr="00962B74" w:rsidRDefault="003E433F" w:rsidP="00B358A7">
      <w:pPr>
        <w:pStyle w:val="a2"/>
        <w:numPr>
          <w:ilvl w:val="0"/>
          <w:numId w:val="162"/>
        </w:numPr>
        <w:rPr>
          <w:szCs w:val="24"/>
        </w:rPr>
      </w:pPr>
      <w:r w:rsidRPr="00962B74">
        <w:rPr>
          <w:szCs w:val="24"/>
        </w:rPr>
        <w:t>относительным удлинением</w:t>
      </w:r>
    </w:p>
    <w:p w:rsidR="003E433F" w:rsidRPr="00962B74" w:rsidRDefault="003E433F" w:rsidP="00B358A7">
      <w:pPr>
        <w:pStyle w:val="a2"/>
        <w:numPr>
          <w:ilvl w:val="0"/>
          <w:numId w:val="162"/>
        </w:numPr>
        <w:rPr>
          <w:szCs w:val="24"/>
        </w:rPr>
      </w:pPr>
      <w:r w:rsidRPr="00962B74">
        <w:rPr>
          <w:szCs w:val="24"/>
        </w:rPr>
        <w:t>пределом прочности</w:t>
      </w:r>
    </w:p>
    <w:p w:rsidR="003E433F" w:rsidRPr="00962B74" w:rsidRDefault="003E433F" w:rsidP="00B358A7">
      <w:pPr>
        <w:pStyle w:val="a2"/>
        <w:numPr>
          <w:ilvl w:val="0"/>
          <w:numId w:val="162"/>
        </w:numPr>
        <w:rPr>
          <w:szCs w:val="24"/>
        </w:rPr>
      </w:pPr>
      <w:r w:rsidRPr="00962B74">
        <w:rPr>
          <w:szCs w:val="24"/>
        </w:rPr>
        <w:t>модуль Юнга</w:t>
      </w:r>
    </w:p>
    <w:p w:rsidR="003E433F" w:rsidRPr="00962B74" w:rsidRDefault="003E433F" w:rsidP="003E433F">
      <w:pPr>
        <w:tabs>
          <w:tab w:val="left" w:pos="426"/>
        </w:tabs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lastRenderedPageBreak/>
        <w:t>ОТНОШЕНИЕ ПОКАЗАТЕЛЯ ПРОЧНОСТИ К ПЛОЩАДИ ПОПЕРЕЧНОГО СЕЧЕНИЯ ИСПЫТУЕМОГО МАТЕРИАЛА ЭТО</w:t>
      </w:r>
    </w:p>
    <w:p w:rsidR="003E433F" w:rsidRPr="00962B74" w:rsidRDefault="003E433F" w:rsidP="00B358A7">
      <w:pPr>
        <w:pStyle w:val="a2"/>
        <w:numPr>
          <w:ilvl w:val="0"/>
          <w:numId w:val="163"/>
        </w:numPr>
        <w:rPr>
          <w:szCs w:val="24"/>
        </w:rPr>
      </w:pPr>
      <w:r w:rsidRPr="00962B74">
        <w:rPr>
          <w:szCs w:val="24"/>
        </w:rPr>
        <w:t>предел прочности</w:t>
      </w:r>
    </w:p>
    <w:p w:rsidR="003E433F" w:rsidRPr="00962B74" w:rsidRDefault="003E433F" w:rsidP="00B358A7">
      <w:pPr>
        <w:pStyle w:val="a2"/>
        <w:numPr>
          <w:ilvl w:val="0"/>
          <w:numId w:val="163"/>
        </w:numPr>
        <w:rPr>
          <w:szCs w:val="24"/>
        </w:rPr>
      </w:pPr>
      <w:r w:rsidRPr="00962B74">
        <w:rPr>
          <w:szCs w:val="24"/>
        </w:rPr>
        <w:t>модуль Юнга</w:t>
      </w:r>
    </w:p>
    <w:p w:rsidR="003E433F" w:rsidRPr="00962B74" w:rsidRDefault="003E433F" w:rsidP="00B358A7">
      <w:pPr>
        <w:pStyle w:val="a2"/>
        <w:numPr>
          <w:ilvl w:val="0"/>
          <w:numId w:val="163"/>
        </w:numPr>
        <w:rPr>
          <w:szCs w:val="24"/>
        </w:rPr>
      </w:pPr>
      <w:r w:rsidRPr="00962B74">
        <w:rPr>
          <w:szCs w:val="24"/>
        </w:rPr>
        <w:t>механическое напряжение</w:t>
      </w:r>
    </w:p>
    <w:p w:rsidR="003E433F" w:rsidRPr="00962B74" w:rsidRDefault="003E433F" w:rsidP="00B358A7">
      <w:pPr>
        <w:pStyle w:val="a2"/>
        <w:numPr>
          <w:ilvl w:val="0"/>
          <w:numId w:val="163"/>
        </w:numPr>
        <w:rPr>
          <w:szCs w:val="24"/>
        </w:rPr>
      </w:pPr>
      <w:r w:rsidRPr="00962B74">
        <w:rPr>
          <w:szCs w:val="24"/>
        </w:rPr>
        <w:t>жёсткость</w:t>
      </w:r>
    </w:p>
    <w:p w:rsidR="003E433F" w:rsidRPr="00962B74" w:rsidRDefault="003E433F" w:rsidP="003E433F">
      <w:pPr>
        <w:rPr>
          <w:szCs w:val="24"/>
        </w:rPr>
      </w:pPr>
    </w:p>
    <w:p w:rsidR="003E433F" w:rsidRPr="00962B74" w:rsidRDefault="003E433F" w:rsidP="00B358A7">
      <w:pPr>
        <w:pStyle w:val="a2"/>
        <w:numPr>
          <w:ilvl w:val="0"/>
          <w:numId w:val="165"/>
        </w:numPr>
        <w:tabs>
          <w:tab w:val="left" w:pos="426"/>
        </w:tabs>
        <w:rPr>
          <w:szCs w:val="24"/>
        </w:rPr>
      </w:pPr>
      <w:r w:rsidRPr="00962B74">
        <w:rPr>
          <w:szCs w:val="24"/>
        </w:rPr>
        <w:t>ЧИСЛО ТВЕРДОСТИ ПО БРИНЕЛЛЮ ОБОЗНАЧАЕТСЯ</w:t>
      </w:r>
    </w:p>
    <w:p w:rsidR="003E433F" w:rsidRPr="00962B74" w:rsidRDefault="003E433F" w:rsidP="00B358A7">
      <w:pPr>
        <w:pStyle w:val="a2"/>
        <w:numPr>
          <w:ilvl w:val="0"/>
          <w:numId w:val="164"/>
        </w:numPr>
        <w:rPr>
          <w:szCs w:val="24"/>
        </w:rPr>
      </w:pPr>
      <w:r w:rsidRPr="00962B74">
        <w:rPr>
          <w:szCs w:val="24"/>
          <w:lang w:val="en-US"/>
        </w:rPr>
        <w:t>HB</w:t>
      </w:r>
    </w:p>
    <w:p w:rsidR="003E433F" w:rsidRPr="00962B74" w:rsidRDefault="003E433F" w:rsidP="00B358A7">
      <w:pPr>
        <w:pStyle w:val="a2"/>
        <w:numPr>
          <w:ilvl w:val="0"/>
          <w:numId w:val="164"/>
        </w:numPr>
        <w:rPr>
          <w:szCs w:val="24"/>
        </w:rPr>
      </w:pPr>
      <w:r w:rsidRPr="00962B74">
        <w:rPr>
          <w:szCs w:val="24"/>
          <w:lang w:val="en-US"/>
        </w:rPr>
        <w:t>HRB</w:t>
      </w:r>
    </w:p>
    <w:p w:rsidR="003E433F" w:rsidRPr="00962B74" w:rsidRDefault="003E433F" w:rsidP="00B358A7">
      <w:pPr>
        <w:pStyle w:val="a2"/>
        <w:numPr>
          <w:ilvl w:val="0"/>
          <w:numId w:val="164"/>
        </w:numPr>
        <w:rPr>
          <w:szCs w:val="24"/>
        </w:rPr>
      </w:pPr>
      <w:r w:rsidRPr="00962B74">
        <w:rPr>
          <w:szCs w:val="24"/>
          <w:lang w:val="en-US"/>
        </w:rPr>
        <w:t>HV</w:t>
      </w:r>
    </w:p>
    <w:p w:rsidR="003E433F" w:rsidRPr="00962B74" w:rsidRDefault="003E433F" w:rsidP="00B358A7">
      <w:pPr>
        <w:pStyle w:val="a2"/>
        <w:numPr>
          <w:ilvl w:val="0"/>
          <w:numId w:val="164"/>
        </w:numPr>
        <w:rPr>
          <w:szCs w:val="24"/>
        </w:rPr>
      </w:pPr>
      <w:r w:rsidRPr="00962B74">
        <w:rPr>
          <w:szCs w:val="24"/>
          <w:lang w:val="en-US"/>
        </w:rPr>
        <w:t>H</w:t>
      </w:r>
    </w:p>
    <w:p w:rsidR="004770DD" w:rsidRDefault="004770DD" w:rsidP="004770DD"/>
    <w:p w:rsidR="007F23F3" w:rsidRPr="0052758C" w:rsidRDefault="007F23F3" w:rsidP="007F23F3">
      <w:pPr>
        <w:rPr>
          <w:b/>
          <w:szCs w:val="24"/>
        </w:rPr>
      </w:pPr>
      <w:r w:rsidRPr="0052758C">
        <w:rPr>
          <w:b/>
          <w:szCs w:val="24"/>
        </w:rPr>
        <w:t>1.1.2. УСТАНОВЛЕНИЕ ПРАВИЛЬНОЙ ПОСЛЕДОВАТЕЛЬНОСТИ В ПРЕДЛОЖЕННЫХ ВАРИАНТАХ ОТВЕТОВ</w:t>
      </w:r>
    </w:p>
    <w:p w:rsidR="007F23F3" w:rsidRDefault="007F23F3" w:rsidP="00C67A1E">
      <w:pPr>
        <w:rPr>
          <w:bCs/>
          <w:color w:val="FF0000"/>
          <w:szCs w:val="24"/>
        </w:rPr>
      </w:pPr>
    </w:p>
    <w:p w:rsidR="00C67A1E" w:rsidRPr="0048354C" w:rsidRDefault="007F23F3" w:rsidP="00C67A1E">
      <w:pPr>
        <w:rPr>
          <w:bCs/>
          <w:szCs w:val="24"/>
        </w:rPr>
      </w:pPr>
      <w:r w:rsidRPr="0048354C">
        <w:rPr>
          <w:bCs/>
          <w:szCs w:val="24"/>
        </w:rPr>
        <w:t>23</w:t>
      </w:r>
      <w:r w:rsidR="00C67A1E" w:rsidRPr="0048354C">
        <w:rPr>
          <w:bCs/>
          <w:szCs w:val="24"/>
        </w:rPr>
        <w:t>. ХРОНОЛОГИЯ ИСТОРИИ СТОМАТОЛОГИЧЕСКОГО МАТЕРИАЛОВЕДЕНИЯ</w:t>
      </w:r>
    </w:p>
    <w:p w:rsidR="00C67A1E" w:rsidRDefault="00C67A1E" w:rsidP="00B358A7">
      <w:pPr>
        <w:numPr>
          <w:ilvl w:val="0"/>
          <w:numId w:val="101"/>
        </w:numPr>
        <w:rPr>
          <w:bCs/>
          <w:szCs w:val="24"/>
        </w:rPr>
      </w:pPr>
      <w:r w:rsidRPr="00D473BE">
        <w:rPr>
          <w:bCs/>
          <w:szCs w:val="24"/>
        </w:rPr>
        <w:t>Идея сохранения разрушенных зубов путем пломбирования</w:t>
      </w:r>
      <w:r w:rsidR="007F23F3">
        <w:rPr>
          <w:bCs/>
          <w:szCs w:val="24"/>
        </w:rPr>
        <w:t>:</w:t>
      </w:r>
      <w:r w:rsidRPr="00D473BE">
        <w:rPr>
          <w:bCs/>
          <w:szCs w:val="24"/>
        </w:rPr>
        <w:t xml:space="preserve"> Абу-Бакр-Муххамед ибн Закария аль Ради рекомендовал заполнять полость зуба смесью квасцов, мастики и меда</w:t>
      </w:r>
      <w:r w:rsidR="007F23F3">
        <w:rPr>
          <w:bCs/>
          <w:szCs w:val="24"/>
        </w:rPr>
        <w:t>.</w:t>
      </w:r>
    </w:p>
    <w:p w:rsidR="00C67A1E" w:rsidRPr="00D473BE" w:rsidRDefault="0048354C" w:rsidP="00B358A7">
      <w:pPr>
        <w:numPr>
          <w:ilvl w:val="0"/>
          <w:numId w:val="101"/>
        </w:numPr>
        <w:rPr>
          <w:bCs/>
          <w:szCs w:val="24"/>
        </w:rPr>
      </w:pPr>
      <w:r w:rsidRPr="00D473BE">
        <w:rPr>
          <w:bCs/>
          <w:szCs w:val="24"/>
        </w:rPr>
        <w:t xml:space="preserve">Написана </w:t>
      </w:r>
      <w:r>
        <w:rPr>
          <w:bCs/>
          <w:szCs w:val="24"/>
        </w:rPr>
        <w:t>п</w:t>
      </w:r>
      <w:r w:rsidR="00C67A1E" w:rsidRPr="00D473BE">
        <w:rPr>
          <w:bCs/>
          <w:szCs w:val="24"/>
        </w:rPr>
        <w:t>ервая книга по лечению зубов  Пьером Фошаром</w:t>
      </w:r>
      <w:r w:rsidR="007F23F3">
        <w:rPr>
          <w:bCs/>
          <w:szCs w:val="24"/>
        </w:rPr>
        <w:t>, где</w:t>
      </w:r>
      <w:r w:rsidR="00C67A1E" w:rsidRPr="00D473BE">
        <w:rPr>
          <w:bCs/>
          <w:szCs w:val="24"/>
        </w:rPr>
        <w:t xml:space="preserve"> представлены все материалы того времени </w:t>
      </w:r>
      <w:r w:rsidR="007F23F3" w:rsidRPr="00D473BE">
        <w:rPr>
          <w:bCs/>
          <w:szCs w:val="24"/>
          <w:lang w:val="en-US"/>
        </w:rPr>
        <w:t>Pb</w:t>
      </w:r>
      <w:r w:rsidR="007F23F3" w:rsidRPr="00D473BE">
        <w:rPr>
          <w:bCs/>
          <w:szCs w:val="24"/>
        </w:rPr>
        <w:t xml:space="preserve">, </w:t>
      </w:r>
      <w:r w:rsidR="007F23F3" w:rsidRPr="00D473BE">
        <w:rPr>
          <w:bCs/>
          <w:szCs w:val="24"/>
          <w:lang w:val="en-US"/>
        </w:rPr>
        <w:t>Sn</w:t>
      </w:r>
      <w:r w:rsidR="007F23F3" w:rsidRPr="00D473BE">
        <w:rPr>
          <w:bCs/>
          <w:szCs w:val="24"/>
        </w:rPr>
        <w:t xml:space="preserve">, </w:t>
      </w:r>
      <w:r w:rsidR="007F23F3" w:rsidRPr="00D473BE">
        <w:rPr>
          <w:bCs/>
          <w:szCs w:val="24"/>
          <w:lang w:val="en-US"/>
        </w:rPr>
        <w:t>Au</w:t>
      </w:r>
      <w:r w:rsidR="00C67A1E" w:rsidRPr="00D473BE">
        <w:rPr>
          <w:bCs/>
          <w:szCs w:val="24"/>
        </w:rPr>
        <w:t>и способы их применения в стоматологии, в качестве пломбировочного материала</w:t>
      </w:r>
      <w:r w:rsidR="007F23F3">
        <w:rPr>
          <w:bCs/>
          <w:szCs w:val="24"/>
        </w:rPr>
        <w:t>.</w:t>
      </w:r>
    </w:p>
    <w:p w:rsidR="00C67A1E" w:rsidRPr="00D473BE" w:rsidRDefault="00C67A1E" w:rsidP="00B358A7">
      <w:pPr>
        <w:numPr>
          <w:ilvl w:val="0"/>
          <w:numId w:val="101"/>
        </w:numPr>
        <w:rPr>
          <w:bCs/>
          <w:szCs w:val="24"/>
        </w:rPr>
      </w:pPr>
      <w:r w:rsidRPr="00D473BE">
        <w:rPr>
          <w:bCs/>
          <w:szCs w:val="24"/>
        </w:rPr>
        <w:t>Римлянин Авл Корнелий Цельс</w:t>
      </w:r>
      <w:r w:rsidR="0048354C">
        <w:rPr>
          <w:bCs/>
          <w:szCs w:val="24"/>
        </w:rPr>
        <w:t xml:space="preserve">, </w:t>
      </w:r>
      <w:r w:rsidRPr="00D473BE">
        <w:rPr>
          <w:bCs/>
          <w:szCs w:val="24"/>
        </w:rPr>
        <w:t xml:space="preserve">автор книги </w:t>
      </w:r>
      <w:r w:rsidR="0048354C">
        <w:rPr>
          <w:bCs/>
          <w:szCs w:val="24"/>
        </w:rPr>
        <w:t>«</w:t>
      </w:r>
      <w:r w:rsidRPr="00D473BE">
        <w:rPr>
          <w:bCs/>
          <w:szCs w:val="24"/>
          <w:lang w:val="en-US"/>
        </w:rPr>
        <w:t>Demedicina</w:t>
      </w:r>
      <w:r w:rsidR="0048354C">
        <w:rPr>
          <w:bCs/>
          <w:szCs w:val="24"/>
        </w:rPr>
        <w:t>»</w:t>
      </w:r>
      <w:r w:rsidRPr="00D473BE">
        <w:rPr>
          <w:bCs/>
          <w:szCs w:val="24"/>
        </w:rPr>
        <w:t xml:space="preserve">, заполнял полость кусочками </w:t>
      </w:r>
      <w:r w:rsidRPr="00D473BE">
        <w:rPr>
          <w:bCs/>
          <w:szCs w:val="24"/>
          <w:lang w:val="en-US"/>
        </w:rPr>
        <w:t>Pb</w:t>
      </w:r>
      <w:r w:rsidRPr="00D473BE">
        <w:rPr>
          <w:bCs/>
          <w:szCs w:val="24"/>
        </w:rPr>
        <w:t xml:space="preserve"> перед удалением зуба, чтобы он не разломался под давлением инструмента. </w:t>
      </w:r>
    </w:p>
    <w:p w:rsidR="00C67A1E" w:rsidRDefault="00C67A1E" w:rsidP="00C67A1E">
      <w:pPr>
        <w:ind w:left="720"/>
        <w:rPr>
          <w:bCs/>
          <w:szCs w:val="24"/>
        </w:rPr>
      </w:pPr>
    </w:p>
    <w:p w:rsidR="007F23F3" w:rsidRPr="006E4F11" w:rsidRDefault="007F23F3" w:rsidP="007F23F3">
      <w:pPr>
        <w:rPr>
          <w:b/>
          <w:szCs w:val="24"/>
        </w:rPr>
      </w:pPr>
      <w:r w:rsidRPr="006E4F11">
        <w:rPr>
          <w:b/>
          <w:szCs w:val="24"/>
        </w:rPr>
        <w:t>1.1.3. УСТАНОВЛЕНИЕ СООТВЕТСТВИЯ МЕЖДУ МНОЖЕСТВАМИ ВАРИАНТОВ ОТВЕТОВ</w:t>
      </w:r>
    </w:p>
    <w:p w:rsidR="007F23F3" w:rsidRPr="006E4F11" w:rsidRDefault="007F23F3" w:rsidP="007F23F3">
      <w:pPr>
        <w:rPr>
          <w:b/>
          <w:bCs/>
          <w:i/>
          <w:iCs/>
          <w:szCs w:val="24"/>
        </w:rPr>
      </w:pPr>
    </w:p>
    <w:p w:rsidR="007F23F3" w:rsidRPr="006E4F11" w:rsidRDefault="007F23F3" w:rsidP="007F23F3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24.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/>
      </w:tblPr>
      <w:tblGrid>
        <w:gridCol w:w="4785"/>
        <w:gridCol w:w="4786"/>
      </w:tblGrid>
      <w:tr w:rsidR="007F23F3" w:rsidRPr="006E4F11" w:rsidTr="00E03468">
        <w:tc>
          <w:tcPr>
            <w:tcW w:w="4785" w:type="dxa"/>
            <w:shd w:val="clear" w:color="auto" w:fill="auto"/>
          </w:tcPr>
          <w:p w:rsidR="007F23F3" w:rsidRPr="006E4F11" w:rsidRDefault="007F23F3" w:rsidP="00B358A7">
            <w:pPr>
              <w:pStyle w:val="a2"/>
              <w:numPr>
                <w:ilvl w:val="0"/>
                <w:numId w:val="70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70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70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:rsidR="007F23F3" w:rsidRPr="006E4F11" w:rsidRDefault="007F23F3" w:rsidP="00B358A7">
            <w:pPr>
              <w:pStyle w:val="a2"/>
              <w:numPr>
                <w:ilvl w:val="0"/>
                <w:numId w:val="71"/>
              </w:numPr>
              <w:jc w:val="both"/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  <w:lang w:eastAsia="ru-RU"/>
              </w:rPr>
              <w:t>кристаллическая керамика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71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воски 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71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интерметаллические соединения </w:t>
            </w:r>
          </w:p>
        </w:tc>
      </w:tr>
    </w:tbl>
    <w:p w:rsidR="007F23F3" w:rsidRPr="006E4F11" w:rsidRDefault="007F23F3" w:rsidP="007F23F3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:rsidR="007F23F3" w:rsidRPr="006E4F11" w:rsidRDefault="007F23F3" w:rsidP="007F23F3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:rsidR="007F23F3" w:rsidRPr="006E4F11" w:rsidRDefault="007F23F3" w:rsidP="007F23F3">
      <w:pPr>
        <w:pStyle w:val="a2"/>
        <w:widowControl w:val="0"/>
        <w:numPr>
          <w:ilvl w:val="0"/>
          <w:numId w:val="0"/>
        </w:num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6E4F11">
        <w:rPr>
          <w:szCs w:val="24"/>
        </w:rPr>
        <w:t>25.</w:t>
      </w:r>
      <w:r w:rsidRPr="006E4F11">
        <w:rPr>
          <w:bCs/>
          <w:szCs w:val="24"/>
        </w:rPr>
        <w:t xml:space="preserve"> УСТАНОВИТЬ СООТВЕТСТВИЕ В КЛАССИФИКАЦИИ СТОМАТОЛОГИЧЕСКИХ МАТЕРИАЛОВ ПО ХИМИЧЕСКОЙ ПРИРОДЕ ОТНОСЯТСЯ</w:t>
      </w:r>
    </w:p>
    <w:tbl>
      <w:tblPr>
        <w:tblW w:w="0" w:type="auto"/>
        <w:tblLook w:val="04A0"/>
      </w:tblPr>
      <w:tblGrid>
        <w:gridCol w:w="4785"/>
        <w:gridCol w:w="4786"/>
      </w:tblGrid>
      <w:tr w:rsidR="007F23F3" w:rsidRPr="006E4F11" w:rsidTr="00E03468">
        <w:tc>
          <w:tcPr>
            <w:tcW w:w="4785" w:type="dxa"/>
            <w:shd w:val="clear" w:color="auto" w:fill="auto"/>
          </w:tcPr>
          <w:p w:rsidR="007F23F3" w:rsidRPr="006E4F11" w:rsidRDefault="007F23F3" w:rsidP="00B358A7">
            <w:pPr>
              <w:pStyle w:val="a2"/>
              <w:numPr>
                <w:ilvl w:val="0"/>
                <w:numId w:val="32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керамике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32"/>
              </w:numPr>
              <w:rPr>
                <w:bCs/>
                <w:szCs w:val="24"/>
                <w:lang w:eastAsia="ru-RU"/>
              </w:rPr>
            </w:pPr>
            <w:r w:rsidRPr="006E4F11">
              <w:rPr>
                <w:bCs/>
                <w:szCs w:val="24"/>
              </w:rPr>
              <w:t>к металлам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32"/>
              </w:numPr>
              <w:rPr>
                <w:szCs w:val="24"/>
              </w:rPr>
            </w:pPr>
            <w:r w:rsidRPr="006E4F11">
              <w:rPr>
                <w:bCs/>
                <w:szCs w:val="24"/>
              </w:rPr>
              <w:t>к полимерам</w:t>
            </w:r>
          </w:p>
        </w:tc>
        <w:tc>
          <w:tcPr>
            <w:tcW w:w="4786" w:type="dxa"/>
            <w:shd w:val="clear" w:color="auto" w:fill="auto"/>
          </w:tcPr>
          <w:p w:rsidR="007F23F3" w:rsidRPr="006E4F11" w:rsidRDefault="007F23F3" w:rsidP="00B358A7">
            <w:pPr>
              <w:pStyle w:val="a2"/>
              <w:numPr>
                <w:ilvl w:val="0"/>
                <w:numId w:val="30"/>
              </w:numPr>
              <w:jc w:val="both"/>
              <w:rPr>
                <w:bCs/>
                <w:szCs w:val="24"/>
              </w:rPr>
            </w:pPr>
            <w:r w:rsidRPr="006E4F11">
              <w:rPr>
                <w:bCs/>
                <w:szCs w:val="24"/>
              </w:rPr>
              <w:t xml:space="preserve">твердые полимеры 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30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  <w:lang w:eastAsia="ru-RU"/>
              </w:rPr>
              <w:t xml:space="preserve">сплавы </w:t>
            </w:r>
          </w:p>
          <w:p w:rsidR="007F23F3" w:rsidRPr="006E4F11" w:rsidRDefault="007F23F3" w:rsidP="00B358A7">
            <w:pPr>
              <w:pStyle w:val="a2"/>
              <w:numPr>
                <w:ilvl w:val="0"/>
                <w:numId w:val="30"/>
              </w:numPr>
              <w:jc w:val="both"/>
              <w:rPr>
                <w:szCs w:val="24"/>
              </w:rPr>
            </w:pPr>
            <w:r w:rsidRPr="006E4F11">
              <w:rPr>
                <w:bCs/>
                <w:szCs w:val="24"/>
              </w:rPr>
              <w:t>стёкла</w:t>
            </w:r>
          </w:p>
        </w:tc>
      </w:tr>
    </w:tbl>
    <w:p w:rsidR="007F23F3" w:rsidRPr="00F819F7" w:rsidRDefault="007F23F3" w:rsidP="007F23F3">
      <w:pPr>
        <w:shd w:val="clear" w:color="auto" w:fill="FFFFFF"/>
        <w:rPr>
          <w:color w:val="000000"/>
          <w:szCs w:val="24"/>
        </w:rPr>
      </w:pPr>
      <w:r w:rsidRPr="006E4F11">
        <w:rPr>
          <w:color w:val="000000"/>
          <w:szCs w:val="24"/>
        </w:rPr>
        <w:t>Ответ: 1___, 2___, 3___, 4 ___</w:t>
      </w:r>
    </w:p>
    <w:p w:rsidR="007F23F3" w:rsidRPr="00F819F7" w:rsidRDefault="007F23F3" w:rsidP="007F23F3">
      <w:pPr>
        <w:spacing w:after="120"/>
        <w:rPr>
          <w:szCs w:val="24"/>
        </w:rPr>
      </w:pPr>
    </w:p>
    <w:p w:rsidR="00C67A1E" w:rsidRDefault="00C67A1E" w:rsidP="00C67A1E">
      <w:pPr>
        <w:rPr>
          <w:bCs/>
          <w:szCs w:val="24"/>
        </w:rPr>
      </w:pPr>
    </w:p>
    <w:p w:rsidR="00C67A1E" w:rsidRDefault="00C67A1E" w:rsidP="004770DD"/>
    <w:p w:rsidR="00BE6161" w:rsidRPr="00F819F7" w:rsidRDefault="00BE6161" w:rsidP="00BE6161">
      <w:pPr>
        <w:rPr>
          <w:b/>
          <w:szCs w:val="24"/>
        </w:rPr>
      </w:pPr>
      <w:r w:rsidRPr="00F819F7">
        <w:rPr>
          <w:b/>
          <w:szCs w:val="24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BE6161" w:rsidRPr="00F819F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ECTS</w:t>
            </w:r>
          </w:p>
        </w:tc>
      </w:tr>
      <w:tr w:rsidR="00BE6161" w:rsidRPr="00F819F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А</w:t>
            </w:r>
          </w:p>
        </w:tc>
      </w:tr>
      <w:tr w:rsidR="00BE6161" w:rsidRPr="00F819F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В</w:t>
            </w:r>
          </w:p>
        </w:tc>
      </w:tr>
      <w:tr w:rsidR="00BE6161" w:rsidRPr="00F819F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С</w:t>
            </w:r>
          </w:p>
        </w:tc>
      </w:tr>
      <w:tr w:rsidR="00BE6161" w:rsidRPr="00F819F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D</w:t>
            </w:r>
          </w:p>
        </w:tc>
      </w:tr>
      <w:tr w:rsidR="00BE6161" w:rsidRPr="00F819F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Е</w:t>
            </w:r>
          </w:p>
        </w:tc>
      </w:tr>
      <w:tr w:rsidR="00BE6161" w:rsidRPr="00F819F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Fx</w:t>
            </w:r>
          </w:p>
        </w:tc>
      </w:tr>
      <w:tr w:rsidR="00BE6161" w:rsidRPr="00F819F7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161" w:rsidRPr="00F819F7" w:rsidRDefault="00BE616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61" w:rsidRPr="00F819F7" w:rsidRDefault="00BE616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</w:t>
            </w:r>
          </w:p>
        </w:tc>
      </w:tr>
    </w:tbl>
    <w:p w:rsidR="00BE6161" w:rsidRPr="00F819F7" w:rsidRDefault="00BE6161" w:rsidP="00BE6161">
      <w:pPr>
        <w:rPr>
          <w:b/>
          <w:szCs w:val="24"/>
        </w:rPr>
      </w:pPr>
    </w:p>
    <w:p w:rsidR="00BE6161" w:rsidRPr="00F819F7" w:rsidRDefault="00BE6161" w:rsidP="00655FC9">
      <w:pPr>
        <w:rPr>
          <w:b/>
          <w:szCs w:val="24"/>
        </w:rPr>
      </w:pPr>
    </w:p>
    <w:p w:rsidR="00655FC9" w:rsidRPr="00F819F7" w:rsidRDefault="00655FC9" w:rsidP="00655FC9">
      <w:pPr>
        <w:rPr>
          <w:b/>
          <w:szCs w:val="24"/>
        </w:rPr>
      </w:pPr>
      <w:r w:rsidRPr="00F819F7">
        <w:rPr>
          <w:b/>
          <w:szCs w:val="24"/>
        </w:rPr>
        <w:t xml:space="preserve">1.1.2. СИТУАЦИОННЫЕ ЗАДАЧИ </w:t>
      </w:r>
    </w:p>
    <w:p w:rsidR="004770DD" w:rsidRDefault="004770DD" w:rsidP="004770DD">
      <w:pPr>
        <w:rPr>
          <w:b/>
          <w:i/>
          <w:szCs w:val="24"/>
        </w:rPr>
      </w:pPr>
    </w:p>
    <w:p w:rsidR="004770DD" w:rsidRPr="004770DD" w:rsidRDefault="001D32DA" w:rsidP="004770DD">
      <w:pPr>
        <w:rPr>
          <w:b/>
          <w:szCs w:val="24"/>
        </w:rPr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="004770DD" w:rsidRPr="004770DD">
        <w:t>ОПК-8.1; ОПК-8.2; ОПК-8.3; ОПК-13.1; ОПК-13.2; ОПК-13.3</w:t>
      </w:r>
    </w:p>
    <w:p w:rsidR="00BE6161" w:rsidRPr="00F819F7" w:rsidRDefault="00BE6161" w:rsidP="00BE6161">
      <w:pPr>
        <w:ind w:left="720"/>
        <w:rPr>
          <w:b/>
          <w:szCs w:val="24"/>
        </w:rPr>
      </w:pPr>
    </w:p>
    <w:p w:rsidR="00D45590" w:rsidRPr="00F819F7" w:rsidRDefault="00D45590" w:rsidP="00B358A7">
      <w:pPr>
        <w:numPr>
          <w:ilvl w:val="0"/>
          <w:numId w:val="23"/>
        </w:numPr>
        <w:ind w:left="284"/>
        <w:jc w:val="left"/>
        <w:rPr>
          <w:color w:val="000000"/>
          <w:szCs w:val="24"/>
        </w:rPr>
      </w:pPr>
      <w:r w:rsidRPr="00F819F7">
        <w:rPr>
          <w:color w:val="000000"/>
          <w:szCs w:val="24"/>
        </w:rPr>
        <w:t xml:space="preserve">Определить абсолютное удлинение сухожилия длиной </w:t>
      </w:r>
      <w:r w:rsidRPr="00F819F7">
        <w:rPr>
          <w:iCs/>
          <w:color w:val="000000"/>
          <w:szCs w:val="24"/>
        </w:rPr>
        <w:t>4 см</w:t>
      </w:r>
      <w:r w:rsidRPr="00F819F7">
        <w:rPr>
          <w:color w:val="000000"/>
          <w:szCs w:val="24"/>
        </w:rPr>
        <w:t xml:space="preserve"> и диаметром </w:t>
      </w:r>
      <w:r w:rsidRPr="00F819F7">
        <w:rPr>
          <w:iCs/>
          <w:color w:val="000000"/>
          <w:szCs w:val="24"/>
        </w:rPr>
        <w:t>6 мм</w:t>
      </w:r>
      <w:r w:rsidRPr="00F819F7">
        <w:rPr>
          <w:color w:val="000000"/>
          <w:szCs w:val="24"/>
        </w:rPr>
        <w:t xml:space="preserve"> под действием силы </w:t>
      </w:r>
      <w:r w:rsidRPr="00F819F7">
        <w:rPr>
          <w:iCs/>
          <w:color w:val="000000"/>
          <w:szCs w:val="24"/>
        </w:rPr>
        <w:t>31,4 Н</w:t>
      </w:r>
      <w:r w:rsidRPr="00F819F7">
        <w:rPr>
          <w:color w:val="000000"/>
          <w:szCs w:val="24"/>
        </w:rPr>
        <w:t xml:space="preserve">. Модуль упругости сухожилия принять равным </w:t>
      </w:r>
      <w:r w:rsidRPr="00F819F7">
        <w:rPr>
          <w:iCs/>
          <w:color w:val="000000"/>
          <w:szCs w:val="24"/>
        </w:rPr>
        <w:t>10</w:t>
      </w:r>
      <w:r w:rsidRPr="00F819F7">
        <w:rPr>
          <w:iCs/>
          <w:color w:val="000000"/>
          <w:szCs w:val="24"/>
          <w:vertAlign w:val="superscript"/>
        </w:rPr>
        <w:t xml:space="preserve">9 </w:t>
      </w:r>
      <w:r w:rsidRPr="00F819F7">
        <w:rPr>
          <w:iCs/>
          <w:color w:val="000000"/>
          <w:szCs w:val="24"/>
        </w:rPr>
        <w:t>Па</w:t>
      </w:r>
      <w:r w:rsidRPr="00F819F7">
        <w:rPr>
          <w:color w:val="000000"/>
          <w:szCs w:val="24"/>
        </w:rPr>
        <w:t>.</w:t>
      </w:r>
    </w:p>
    <w:p w:rsidR="004F4E49" w:rsidRPr="00F819F7" w:rsidRDefault="004F4E49" w:rsidP="004770DD">
      <w:pPr>
        <w:pStyle w:val="aa"/>
        <w:spacing w:after="120"/>
        <w:ind w:left="284" w:hanging="360"/>
        <w:jc w:val="both"/>
        <w:rPr>
          <w:rFonts w:ascii="Times New Roman" w:eastAsia="Calibri" w:hAnsi="Times New Roman"/>
          <w:b w:val="0"/>
          <w:caps w:val="0"/>
          <w:szCs w:val="24"/>
          <w:lang w:eastAsia="en-US"/>
        </w:rPr>
      </w:pPr>
      <w:r w:rsidRPr="00F819F7">
        <w:rPr>
          <w:rFonts w:ascii="Times New Roman" w:hAnsi="Times New Roman"/>
          <w:b w:val="0"/>
          <w:szCs w:val="24"/>
        </w:rPr>
        <w:t>2</w:t>
      </w:r>
      <w:r w:rsidRPr="00F819F7">
        <w:rPr>
          <w:rFonts w:ascii="Times New Roman" w:eastAsia="Calibri" w:hAnsi="Times New Roman"/>
          <w:b w:val="0"/>
          <w:caps w:val="0"/>
          <w:szCs w:val="24"/>
          <w:lang w:eastAsia="en-US"/>
        </w:rPr>
        <w:t>. Определить величину нагрузки Р в Н и предел прочности σв для меди, если при воздействии стального шарика D=10 мм, твёрдость по Бринеллю составила 229 Мпа.</w:t>
      </w:r>
    </w:p>
    <w:p w:rsidR="004F4E49" w:rsidRPr="00F819F7" w:rsidRDefault="004F4E49" w:rsidP="00D45590">
      <w:pPr>
        <w:jc w:val="center"/>
        <w:rPr>
          <w:szCs w:val="24"/>
        </w:rPr>
      </w:pPr>
    </w:p>
    <w:p w:rsidR="00655FC9" w:rsidRPr="00F819F7" w:rsidRDefault="00655FC9" w:rsidP="00655FC9">
      <w:pPr>
        <w:rPr>
          <w:b/>
          <w:szCs w:val="24"/>
        </w:rPr>
      </w:pPr>
      <w:r w:rsidRPr="00F819F7">
        <w:rPr>
          <w:b/>
          <w:szCs w:val="24"/>
        </w:rPr>
        <w:t>Критерии оценки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655FC9" w:rsidRPr="00F819F7" w:rsidTr="00E84A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Критерии оценивания</w:t>
            </w:r>
          </w:p>
        </w:tc>
      </w:tr>
      <w:tr w:rsidR="00655FC9" w:rsidRPr="00F819F7" w:rsidTr="00E84A31">
        <w:tc>
          <w:tcPr>
            <w:tcW w:w="2552" w:type="dxa"/>
            <w:vMerge w:val="restart"/>
            <w:vAlign w:val="center"/>
          </w:tcPr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Решения ситуационной</w:t>
            </w:r>
          </w:p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 xml:space="preserve">задачи </w:t>
            </w:r>
          </w:p>
        </w:tc>
        <w:tc>
          <w:tcPr>
            <w:tcW w:w="7513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655FC9" w:rsidRPr="00F819F7" w:rsidTr="00E84A31">
        <w:tc>
          <w:tcPr>
            <w:tcW w:w="2552" w:type="dxa"/>
            <w:vMerge/>
          </w:tcPr>
          <w:p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513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655FC9" w:rsidRPr="00F819F7" w:rsidTr="00E84A31">
        <w:tc>
          <w:tcPr>
            <w:tcW w:w="2552" w:type="dxa"/>
            <w:vMerge/>
          </w:tcPr>
          <w:p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513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655FC9" w:rsidRPr="00F819F7" w:rsidTr="00E84A31">
        <w:tc>
          <w:tcPr>
            <w:tcW w:w="2552" w:type="dxa"/>
            <w:vMerge/>
          </w:tcPr>
          <w:p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513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655FC9" w:rsidRPr="00F819F7" w:rsidRDefault="00655FC9" w:rsidP="00655FC9">
      <w:pPr>
        <w:rPr>
          <w:b/>
          <w:szCs w:val="24"/>
        </w:rPr>
      </w:pPr>
    </w:p>
    <w:p w:rsidR="004770DD" w:rsidRDefault="004770DD" w:rsidP="00655FC9">
      <w:pPr>
        <w:rPr>
          <w:b/>
          <w:szCs w:val="24"/>
        </w:rPr>
      </w:pPr>
    </w:p>
    <w:p w:rsidR="00655FC9" w:rsidRPr="00F819F7" w:rsidRDefault="00655FC9" w:rsidP="00655FC9">
      <w:pPr>
        <w:rPr>
          <w:b/>
          <w:szCs w:val="24"/>
        </w:rPr>
      </w:pPr>
      <w:r w:rsidRPr="00F819F7">
        <w:rPr>
          <w:b/>
          <w:szCs w:val="24"/>
        </w:rPr>
        <w:t xml:space="preserve">1.1.3. ЗАДАНИЯ ПО ОЦЕНКЕ ОСВОЕНИЯ ПРАКТИЧЕСКИХ НАВЫКОВ </w:t>
      </w:r>
    </w:p>
    <w:p w:rsidR="004770DD" w:rsidRDefault="004770DD" w:rsidP="004770DD">
      <w:pPr>
        <w:ind w:left="360"/>
        <w:rPr>
          <w:b/>
          <w:i/>
          <w:szCs w:val="24"/>
        </w:rPr>
      </w:pPr>
    </w:p>
    <w:p w:rsidR="004770DD" w:rsidRDefault="004770DD" w:rsidP="004770DD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:rsidR="004770DD" w:rsidRPr="004770DD" w:rsidRDefault="004770DD" w:rsidP="004770DD">
      <w:pPr>
        <w:ind w:left="360"/>
        <w:rPr>
          <w:b/>
          <w:szCs w:val="24"/>
        </w:rPr>
      </w:pPr>
    </w:p>
    <w:p w:rsidR="004770DD" w:rsidRPr="00F819F7" w:rsidRDefault="004770DD" w:rsidP="004770DD">
      <w:pPr>
        <w:rPr>
          <w:szCs w:val="24"/>
        </w:rPr>
      </w:pPr>
      <w:r>
        <w:rPr>
          <w:szCs w:val="24"/>
        </w:rPr>
        <w:t xml:space="preserve">1. </w:t>
      </w:r>
      <w:r w:rsidRPr="00F819F7">
        <w:rPr>
          <w:szCs w:val="24"/>
        </w:rPr>
        <w:t>К концам рычага приложены силы 8Н и 18Н. Длина рычага 13см, пренебрегая весом рычага, найти плечи сил.</w:t>
      </w:r>
    </w:p>
    <w:p w:rsidR="004770DD" w:rsidRDefault="00245A75" w:rsidP="004770DD">
      <w:pPr>
        <w:jc w:val="center"/>
        <w:rPr>
          <w:szCs w:val="24"/>
        </w:rPr>
      </w:pPr>
      <w:r>
        <w:rPr>
          <w:noProof/>
          <w:szCs w:val="24"/>
        </w:rPr>
      </w:r>
      <w:r>
        <w:rPr>
          <w:noProof/>
          <w:szCs w:val="24"/>
        </w:rPr>
        <w:pict>
          <v:group id="Полотно 1" o:spid="_x0000_s1026" editas="canvas" style="width:153pt;height:52.2pt;mso-position-horizontal-relative:char;mso-position-vertical-relative:line" coordsize="19431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">
            <v:shape id="_x0000_s1027" type="#_x0000_t75" style="position:absolute;width:19431;height:6629;visibility:visible">
              <v:fill o:detectmouseclick="t"/>
              <v:path o:connecttype="none"/>
            </v:shape>
            <v:line id="Line 147" o:spid="_x0000_s1028" style="position:absolute;visibility:visible" from="-1151,-226" to="12564,-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"/>
            <v:line id="Line 148" o:spid="_x0000_s1029" style="position:absolute;visibility:visible" from="-1151,-226" to="-1151,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">
              <v:stroke endarrow="block"/>
            </v:line>
            <v:line id="Line 149" o:spid="_x0000_s1030" style="position:absolute;visibility:visible" from="12564,-226" to="1256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31" type="#_x0000_t202" style="position:absolute;left:-2;top:2061;width:5708;height:4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" strokecolor="white" strokeweight=".25pt">
              <v:textbox>
                <w:txbxContent>
                  <w:p w:rsidR="004770DD" w:rsidRDefault="004770DD" w:rsidP="004770DD">
                    <w:r>
                      <w:t>8Н</w:t>
                    </w:r>
                  </w:p>
                </w:txbxContent>
              </v:textbox>
            </v:shape>
            <v:shape id="Text Box 151" o:spid="_x0000_s1032" type="#_x0000_t202" style="position:absolute;left:13714;top:2061;width:5717;height:4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" strokecolor="white" strokeweight=".25pt">
              <v:textbox>
                <w:txbxContent>
                  <w:p w:rsidR="004770DD" w:rsidRDefault="004770DD" w:rsidP="004770DD">
                    <w:r>
                      <w:t>18Н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770DD" w:rsidRPr="00F819F7" w:rsidRDefault="004770DD" w:rsidP="004770DD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</w:t>
      </w:r>
      <w:r w:rsidRPr="00F819F7">
        <w:rPr>
          <w:color w:val="auto"/>
        </w:rPr>
        <w:t>Постройте эпюру внутренних сил бруса. F1=3H, F2=4H, F3=6H, F4=7H.</w:t>
      </w:r>
    </w:p>
    <w:p w:rsidR="004770DD" w:rsidRPr="00F819F7" w:rsidRDefault="00A30CA4" w:rsidP="004770DD">
      <w:pPr>
        <w:pStyle w:val="Default"/>
        <w:ind w:left="360" w:hanging="360"/>
        <w:jc w:val="center"/>
      </w:pPr>
      <w:r w:rsidRPr="00F819F7">
        <w:rPr>
          <w:noProof/>
          <w:lang w:eastAsia="ru-RU"/>
        </w:rPr>
        <w:drawing>
          <wp:inline distT="0" distB="0" distL="0" distR="0">
            <wp:extent cx="2459355" cy="519430"/>
            <wp:effectExtent l="0" t="0" r="0" b="0"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000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C9" w:rsidRPr="00F819F7" w:rsidRDefault="00655FC9" w:rsidP="00655FC9">
      <w:pPr>
        <w:jc w:val="right"/>
        <w:rPr>
          <w:b/>
          <w:i/>
          <w:szCs w:val="24"/>
        </w:rPr>
      </w:pPr>
    </w:p>
    <w:p w:rsidR="00655FC9" w:rsidRPr="00F819F7" w:rsidRDefault="00655FC9" w:rsidP="00655FC9">
      <w:pPr>
        <w:suppressAutoHyphens/>
        <w:ind w:left="1080"/>
        <w:rPr>
          <w:b/>
          <w:szCs w:val="24"/>
        </w:rPr>
      </w:pPr>
      <w:r w:rsidRPr="00F819F7">
        <w:rPr>
          <w:b/>
          <w:szCs w:val="24"/>
        </w:rPr>
        <w:t>Критерии оценивания практических задач</w:t>
      </w:r>
    </w:p>
    <w:p w:rsidR="00655FC9" w:rsidRPr="00F819F7" w:rsidRDefault="00655FC9" w:rsidP="00655FC9">
      <w:pPr>
        <w:suppressAutoHyphens/>
        <w:ind w:left="1080"/>
        <w:rPr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655FC9" w:rsidRPr="00F819F7" w:rsidTr="00E84A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Критерии оценивания</w:t>
            </w:r>
          </w:p>
        </w:tc>
      </w:tr>
      <w:tr w:rsidR="00655FC9" w:rsidRPr="00F819F7" w:rsidTr="00E84A31">
        <w:tc>
          <w:tcPr>
            <w:tcW w:w="2263" w:type="dxa"/>
            <w:vMerge w:val="restart"/>
            <w:vAlign w:val="center"/>
          </w:tcPr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Решения практической</w:t>
            </w:r>
          </w:p>
          <w:p w:rsidR="00655FC9" w:rsidRPr="00F819F7" w:rsidRDefault="00655FC9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655FC9" w:rsidRPr="00F819F7" w:rsidTr="00E84A31">
        <w:tc>
          <w:tcPr>
            <w:tcW w:w="2263" w:type="dxa"/>
            <w:vMerge/>
          </w:tcPr>
          <w:p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626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655FC9" w:rsidRPr="00F819F7" w:rsidTr="00E84A31">
        <w:tc>
          <w:tcPr>
            <w:tcW w:w="2263" w:type="dxa"/>
            <w:vMerge/>
          </w:tcPr>
          <w:p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626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655FC9" w:rsidRPr="00F819F7" w:rsidTr="00E84A31">
        <w:tc>
          <w:tcPr>
            <w:tcW w:w="2263" w:type="dxa"/>
            <w:vMerge/>
          </w:tcPr>
          <w:p w:rsidR="00655FC9" w:rsidRPr="00F819F7" w:rsidRDefault="00655FC9" w:rsidP="00E84A31">
            <w:pPr>
              <w:rPr>
                <w:szCs w:val="24"/>
              </w:rPr>
            </w:pPr>
          </w:p>
        </w:tc>
        <w:tc>
          <w:tcPr>
            <w:tcW w:w="7626" w:type="dxa"/>
          </w:tcPr>
          <w:p w:rsidR="00655FC9" w:rsidRPr="00F819F7" w:rsidRDefault="00655FC9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655FC9" w:rsidRPr="00F819F7" w:rsidRDefault="00655FC9" w:rsidP="00655FC9">
      <w:pPr>
        <w:ind w:left="709"/>
        <w:rPr>
          <w:b/>
          <w:szCs w:val="24"/>
        </w:rPr>
      </w:pPr>
    </w:p>
    <w:p w:rsidR="001D32DA" w:rsidRDefault="001D32DA" w:rsidP="00655FC9">
      <w:pPr>
        <w:rPr>
          <w:b/>
          <w:szCs w:val="24"/>
          <w:highlight w:val="yellow"/>
        </w:rPr>
      </w:pPr>
    </w:p>
    <w:p w:rsidR="00655FC9" w:rsidRPr="00F819F7" w:rsidRDefault="00655FC9" w:rsidP="00655FC9">
      <w:pPr>
        <w:rPr>
          <w:b/>
          <w:szCs w:val="24"/>
        </w:rPr>
      </w:pPr>
      <w:r w:rsidRPr="0075374E">
        <w:rPr>
          <w:b/>
          <w:szCs w:val="24"/>
        </w:rPr>
        <w:t>1.1.4. КОНТРОЛЬНЫЕ ВОПРОСЫ ДЛЯ СОБЕСЕДОВАНИЯ</w:t>
      </w:r>
    </w:p>
    <w:p w:rsidR="004770DD" w:rsidRDefault="004770DD" w:rsidP="004770DD">
      <w:pPr>
        <w:ind w:left="360"/>
        <w:rPr>
          <w:b/>
          <w:i/>
          <w:szCs w:val="24"/>
        </w:rPr>
      </w:pPr>
    </w:p>
    <w:p w:rsidR="004770DD" w:rsidRDefault="004770DD" w:rsidP="004770DD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:rsidR="006C6AAF" w:rsidRPr="004770DD" w:rsidRDefault="006C6AAF" w:rsidP="006C6AAF">
      <w:pPr>
        <w:pStyle w:val="aa"/>
        <w:spacing w:after="120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4770DD">
        <w:rPr>
          <w:rFonts w:ascii="Times New Roman" w:hAnsi="Times New Roman"/>
          <w:b w:val="0"/>
          <w:bCs/>
          <w:i/>
          <w:iCs/>
          <w:szCs w:val="24"/>
        </w:rPr>
        <w:t>К</w:t>
      </w:r>
      <w:r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>онтрольные вопросы по теме «классификация стоматологических материалов</w:t>
      </w:r>
      <w:r w:rsidRPr="004770DD">
        <w:rPr>
          <w:rFonts w:ascii="Times New Roman" w:hAnsi="Times New Roman"/>
          <w:b w:val="0"/>
          <w:bCs/>
          <w:i/>
          <w:iCs/>
          <w:szCs w:val="24"/>
        </w:rPr>
        <w:t>»</w:t>
      </w:r>
    </w:p>
    <w:p w:rsidR="006C6AAF" w:rsidRPr="004770DD" w:rsidRDefault="006C6AAF" w:rsidP="00B358A7">
      <w:pPr>
        <w:pStyle w:val="aa"/>
        <w:numPr>
          <w:ilvl w:val="0"/>
          <w:numId w:val="25"/>
        </w:numPr>
        <w:spacing w:before="0"/>
        <w:ind w:left="0" w:firstLine="284"/>
        <w:jc w:val="both"/>
        <w:rPr>
          <w:rFonts w:ascii="Times New Roman" w:hAnsi="Times New Roman"/>
          <w:b w:val="0"/>
          <w:bCs/>
          <w:szCs w:val="24"/>
        </w:rPr>
      </w:pPr>
      <w:r w:rsidRPr="004770DD">
        <w:rPr>
          <w:rFonts w:ascii="Times New Roman" w:hAnsi="Times New Roman"/>
          <w:b w:val="0"/>
          <w:bCs/>
          <w:caps w:val="0"/>
          <w:szCs w:val="24"/>
        </w:rPr>
        <w:t>Дайте определение стоматологического материаловедения как прикладной науки?</w:t>
      </w:r>
    </w:p>
    <w:p w:rsidR="006C6AAF" w:rsidRPr="004770DD" w:rsidRDefault="006C6AAF" w:rsidP="00B358A7">
      <w:pPr>
        <w:pStyle w:val="a2"/>
        <w:numPr>
          <w:ilvl w:val="0"/>
          <w:numId w:val="25"/>
        </w:numPr>
        <w:ind w:left="0" w:firstLine="284"/>
        <w:jc w:val="both"/>
        <w:rPr>
          <w:bCs/>
          <w:szCs w:val="24"/>
        </w:rPr>
      </w:pPr>
      <w:r w:rsidRPr="004770DD">
        <w:rPr>
          <w:bCs/>
          <w:szCs w:val="24"/>
        </w:rPr>
        <w:t>С чьим именем  связывают  зарождение науки о стоматологических материалах?</w:t>
      </w:r>
    </w:p>
    <w:p w:rsidR="006C6AAF" w:rsidRPr="004770DD" w:rsidRDefault="006C6AAF" w:rsidP="00B358A7">
      <w:pPr>
        <w:pStyle w:val="aa"/>
        <w:numPr>
          <w:ilvl w:val="0"/>
          <w:numId w:val="25"/>
        </w:numPr>
        <w:spacing w:before="0"/>
        <w:ind w:left="0" w:firstLine="284"/>
        <w:jc w:val="both"/>
        <w:rPr>
          <w:rFonts w:ascii="Times New Roman" w:hAnsi="Times New Roman"/>
          <w:b w:val="0"/>
          <w:bCs/>
          <w:szCs w:val="24"/>
        </w:rPr>
      </w:pPr>
      <w:r w:rsidRPr="004770DD">
        <w:rPr>
          <w:rFonts w:ascii="Times New Roman" w:hAnsi="Times New Roman"/>
          <w:b w:val="0"/>
          <w:bCs/>
          <w:caps w:val="0"/>
          <w:szCs w:val="24"/>
        </w:rPr>
        <w:t>Почему в стоматологии применяются материалы различной химической природы?</w:t>
      </w:r>
    </w:p>
    <w:p w:rsidR="006C6AAF" w:rsidRPr="004770DD" w:rsidRDefault="006C6AAF" w:rsidP="00B358A7">
      <w:pPr>
        <w:numPr>
          <w:ilvl w:val="0"/>
          <w:numId w:val="25"/>
        </w:numPr>
        <w:ind w:left="0" w:firstLine="284"/>
        <w:rPr>
          <w:bCs/>
          <w:color w:val="000000"/>
          <w:szCs w:val="24"/>
        </w:rPr>
      </w:pPr>
      <w:r w:rsidRPr="004770DD">
        <w:rPr>
          <w:bCs/>
          <w:szCs w:val="24"/>
        </w:rPr>
        <w:t xml:space="preserve">Приведите примеры </w:t>
      </w:r>
      <w:r w:rsidRPr="004770DD">
        <w:rPr>
          <w:bCs/>
          <w:color w:val="000000"/>
          <w:szCs w:val="24"/>
        </w:rPr>
        <w:t xml:space="preserve"> материалов, которые относятся к группе основных.</w:t>
      </w:r>
    </w:p>
    <w:p w:rsidR="006C6AAF" w:rsidRPr="004770DD" w:rsidRDefault="006C6AAF" w:rsidP="00B358A7">
      <w:pPr>
        <w:numPr>
          <w:ilvl w:val="0"/>
          <w:numId w:val="25"/>
        </w:numPr>
        <w:ind w:left="0" w:firstLine="284"/>
        <w:rPr>
          <w:bCs/>
          <w:color w:val="000000"/>
          <w:szCs w:val="24"/>
        </w:rPr>
      </w:pPr>
      <w:r w:rsidRPr="004770DD">
        <w:rPr>
          <w:bCs/>
          <w:szCs w:val="24"/>
        </w:rPr>
        <w:t xml:space="preserve">Приведите примеры </w:t>
      </w:r>
      <w:r w:rsidRPr="004770DD">
        <w:rPr>
          <w:bCs/>
          <w:color w:val="000000"/>
          <w:szCs w:val="24"/>
        </w:rPr>
        <w:t xml:space="preserve"> материалов, которые относятся к группе вспомогательных.</w:t>
      </w:r>
    </w:p>
    <w:p w:rsidR="00655FC9" w:rsidRPr="004770DD" w:rsidRDefault="00655FC9" w:rsidP="00655FC9">
      <w:pPr>
        <w:ind w:left="709"/>
        <w:rPr>
          <w:szCs w:val="24"/>
        </w:rPr>
      </w:pPr>
    </w:p>
    <w:p w:rsidR="004770DD" w:rsidRPr="004770DD" w:rsidRDefault="004770DD" w:rsidP="004770DD">
      <w:pPr>
        <w:pStyle w:val="aa"/>
        <w:spacing w:after="120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>Контрольные вопросы по теме «определение модуля упругости материала методом изгиба»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  <w:spacing w:after="36"/>
      </w:pPr>
      <w:r w:rsidRPr="004770DD">
        <w:t>Что такое деформация твердого тела?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</w:pPr>
      <w:r w:rsidRPr="004770DD">
        <w:t xml:space="preserve">Какие виды деформаций наблюдаются в твердых телах?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</w:pPr>
      <w:r w:rsidRPr="004770DD">
        <w:t xml:space="preserve">Дайте характеристику каждого из них.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</w:pPr>
      <w:r w:rsidRPr="004770DD">
        <w:t xml:space="preserve">Какая деформация называется упругой? Неупругой?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</w:pPr>
      <w:r w:rsidRPr="004770DD">
        <w:t xml:space="preserve">Сформулируйте закон Гука.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</w:pPr>
      <w:r w:rsidRPr="004770DD">
        <w:rPr>
          <w:shd w:val="clear" w:color="auto" w:fill="FFFFFF"/>
        </w:rPr>
        <w:t>Что такое относительное  и абсолютное удлинение?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</w:pPr>
      <w:r w:rsidRPr="004770DD">
        <w:t>Каков физический смысл модуля Юнга? В каких единицах он измеряется?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  <w:spacing w:after="36"/>
      </w:pPr>
      <w:r w:rsidRPr="004770DD">
        <w:lastRenderedPageBreak/>
        <w:t xml:space="preserve">Что называется механическим напряжением?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  <w:spacing w:after="36"/>
      </w:pPr>
      <w:r w:rsidRPr="004770DD">
        <w:t xml:space="preserve">Какие деформации испытывают различные слои стержня при изгибе?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  <w:spacing w:after="36"/>
      </w:pPr>
      <w:r w:rsidRPr="004770DD">
        <w:t xml:space="preserve">Какой величиной характеризуется изгиб стержня?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  <w:spacing w:after="36"/>
      </w:pPr>
      <w:r w:rsidRPr="004770DD">
        <w:t xml:space="preserve">Поясните метод определения модуля упругости методом изгиба. 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  <w:spacing w:after="36"/>
      </w:pPr>
      <w:r w:rsidRPr="004770DD">
        <w:rPr>
          <w:shd w:val="clear" w:color="auto" w:fill="FFFFFF"/>
        </w:rPr>
        <w:t>Чем больше модуль упругости Е, тем тело деформируется больше или меньше?</w:t>
      </w:r>
    </w:p>
    <w:p w:rsidR="004F4E49" w:rsidRPr="004770DD" w:rsidRDefault="004F4E49" w:rsidP="00B358A7">
      <w:pPr>
        <w:pStyle w:val="Default"/>
        <w:numPr>
          <w:ilvl w:val="0"/>
          <w:numId w:val="72"/>
        </w:numPr>
        <w:spacing w:after="36"/>
      </w:pPr>
      <w:r w:rsidRPr="004770DD">
        <w:rPr>
          <w:shd w:val="clear" w:color="auto" w:fill="FFFFFF"/>
        </w:rPr>
        <w:t>Сформулируйте закон Гука при изгибе.</w:t>
      </w:r>
    </w:p>
    <w:p w:rsidR="004F4E49" w:rsidRPr="004770DD" w:rsidRDefault="004F4E49" w:rsidP="004F4E49">
      <w:pPr>
        <w:rPr>
          <w:szCs w:val="24"/>
        </w:rPr>
      </w:pPr>
    </w:p>
    <w:p w:rsidR="004F4E49" w:rsidRPr="004770DD" w:rsidRDefault="004770DD" w:rsidP="004770DD">
      <w:pPr>
        <w:pStyle w:val="aa"/>
        <w:spacing w:after="120"/>
        <w:jc w:val="both"/>
        <w:rPr>
          <w:rFonts w:ascii="Times New Roman" w:hAnsi="Times New Roman"/>
          <w:b w:val="0"/>
          <w:bCs/>
          <w:i/>
          <w:iCs/>
          <w:caps w:val="0"/>
          <w:szCs w:val="24"/>
        </w:rPr>
      </w:pPr>
      <w:r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 xml:space="preserve">Контрольные вопросы по теме </w:t>
      </w:r>
      <w:r w:rsidR="004F4E49" w:rsidRPr="004770DD">
        <w:rPr>
          <w:rFonts w:ascii="Times New Roman" w:hAnsi="Times New Roman"/>
          <w:b w:val="0"/>
          <w:bCs/>
          <w:i/>
          <w:iCs/>
          <w:caps w:val="0"/>
          <w:szCs w:val="24"/>
        </w:rPr>
        <w:t>«Определение теплоемкости твердых тел»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 xml:space="preserve">Какая величина называется удельной теплоемкостью вещества? 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>Какая величина называется молярной теплоемкостью вещества?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 xml:space="preserve">В каких единицах СИ они измеряются? 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>Как связаны м</w:t>
      </w:r>
      <w:r w:rsidRPr="004770DD">
        <w:rPr>
          <w:lang/>
        </w:rPr>
        <w:t>олярная теплоемкость с удельной</w:t>
      </w:r>
      <w:r w:rsidRPr="004770DD">
        <w:t>?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 xml:space="preserve">Выведите формулу для полной внутренней энергии одного моля твердого тела. </w:t>
      </w:r>
    </w:p>
    <w:p w:rsidR="004F4E49" w:rsidRPr="004770DD" w:rsidRDefault="004F4E49" w:rsidP="00B358A7">
      <w:pPr>
        <w:pStyle w:val="a2"/>
        <w:widowControl w:val="0"/>
        <w:numPr>
          <w:ilvl w:val="0"/>
          <w:numId w:val="73"/>
        </w:numPr>
        <w:autoSpaceDE w:val="0"/>
        <w:autoSpaceDN w:val="0"/>
        <w:adjustRightInd w:val="0"/>
        <w:rPr>
          <w:szCs w:val="24"/>
          <w:lang/>
        </w:rPr>
      </w:pPr>
      <w:r w:rsidRPr="004770DD">
        <w:rPr>
          <w:szCs w:val="24"/>
        </w:rPr>
        <w:t>От чего зависит к</w:t>
      </w:r>
      <w:r w:rsidRPr="004770DD">
        <w:rPr>
          <w:szCs w:val="24"/>
          <w:lang/>
        </w:rPr>
        <w:t>оличество теплоты, израсходованное на нагревание тела</w:t>
      </w:r>
      <w:r w:rsidRPr="004770DD">
        <w:rPr>
          <w:szCs w:val="24"/>
        </w:rPr>
        <w:t>?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 xml:space="preserve">Запишите и сформулируйте закон Дюлонга и Пти. 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 xml:space="preserve">В чем заключается метод электрического нагрева для определения теплоемкости твердых тел? 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 xml:space="preserve">Почему во время эксперимента нагревание пустого калориметра и калориметра с образцом необходимо производить при одной и той же мощности нагревателя? </w:t>
      </w:r>
    </w:p>
    <w:p w:rsidR="004F4E49" w:rsidRPr="004770DD" w:rsidRDefault="004F4E49" w:rsidP="00B358A7">
      <w:pPr>
        <w:pStyle w:val="Default"/>
        <w:numPr>
          <w:ilvl w:val="0"/>
          <w:numId w:val="73"/>
        </w:numPr>
      </w:pPr>
      <w:r w:rsidRPr="004770DD">
        <w:t>Какова удельная тепло</w:t>
      </w:r>
      <w:r w:rsidRPr="004770DD">
        <w:softHyphen/>
        <w:t>емкость цинка, если для нагревания куска цинка массой 5 кг на 10 градусов необходимо количество теплоты, равное 20 кДж?</w:t>
      </w:r>
    </w:p>
    <w:p w:rsidR="004F4E49" w:rsidRDefault="004F4E49" w:rsidP="004F4E49">
      <w:pPr>
        <w:pStyle w:val="Default"/>
        <w:ind w:left="720"/>
        <w:rPr>
          <w:sz w:val="28"/>
          <w:szCs w:val="28"/>
        </w:rPr>
      </w:pPr>
    </w:p>
    <w:p w:rsidR="00655FC9" w:rsidRPr="00F819F7" w:rsidRDefault="00655FC9" w:rsidP="00655FC9">
      <w:pPr>
        <w:rPr>
          <w:b/>
          <w:szCs w:val="24"/>
        </w:rPr>
      </w:pPr>
      <w:r w:rsidRPr="0075374E">
        <w:rPr>
          <w:b/>
          <w:szCs w:val="24"/>
        </w:rPr>
        <w:t>1.1.5. ТЕМЫ ДОКЛАДОВ</w:t>
      </w:r>
    </w:p>
    <w:p w:rsidR="009524A4" w:rsidRDefault="009524A4" w:rsidP="009524A4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:rsidR="001D32DA" w:rsidRPr="00F819F7" w:rsidRDefault="001D32DA" w:rsidP="00655FC9">
      <w:pPr>
        <w:rPr>
          <w:b/>
          <w:i/>
          <w:color w:val="FF0000"/>
          <w:szCs w:val="24"/>
        </w:rPr>
      </w:pPr>
    </w:p>
    <w:p w:rsidR="006C6AAF" w:rsidRPr="00F819F7" w:rsidRDefault="006C6AAF" w:rsidP="00B358A7">
      <w:pPr>
        <w:numPr>
          <w:ilvl w:val="0"/>
          <w:numId w:val="24"/>
        </w:numPr>
        <w:rPr>
          <w:szCs w:val="24"/>
        </w:rPr>
      </w:pPr>
      <w:bookmarkStart w:id="16" w:name="_Hlk136006757"/>
      <w:r w:rsidRPr="00F819F7">
        <w:rPr>
          <w:szCs w:val="24"/>
        </w:rPr>
        <w:t>Механические свойства биологических тканей.</w:t>
      </w:r>
    </w:p>
    <w:p w:rsidR="006C6AAF" w:rsidRPr="00F819F7" w:rsidRDefault="006C6AAF" w:rsidP="00B358A7">
      <w:pPr>
        <w:numPr>
          <w:ilvl w:val="0"/>
          <w:numId w:val="24"/>
        </w:numPr>
        <w:rPr>
          <w:szCs w:val="24"/>
        </w:rPr>
      </w:pPr>
      <w:r w:rsidRPr="00F819F7">
        <w:rPr>
          <w:szCs w:val="24"/>
        </w:rPr>
        <w:t>Деформации сжатия, растяжения, кручения и изгиба на примере стоматологических материалов.</w:t>
      </w:r>
    </w:p>
    <w:p w:rsidR="003E433F" w:rsidRDefault="006C6AAF" w:rsidP="00B358A7">
      <w:pPr>
        <w:numPr>
          <w:ilvl w:val="0"/>
          <w:numId w:val="24"/>
        </w:numPr>
        <w:rPr>
          <w:szCs w:val="24"/>
        </w:rPr>
      </w:pPr>
      <w:r w:rsidRPr="00F819F7">
        <w:rPr>
          <w:szCs w:val="24"/>
        </w:rPr>
        <w:t xml:space="preserve">Прочность материалов. Виды прочности. </w:t>
      </w:r>
    </w:p>
    <w:p w:rsidR="003E433F" w:rsidRDefault="006C6AAF" w:rsidP="00B358A7">
      <w:pPr>
        <w:numPr>
          <w:ilvl w:val="0"/>
          <w:numId w:val="24"/>
        </w:numPr>
        <w:rPr>
          <w:szCs w:val="24"/>
        </w:rPr>
      </w:pPr>
      <w:r w:rsidRPr="00F819F7">
        <w:rPr>
          <w:szCs w:val="24"/>
        </w:rPr>
        <w:t xml:space="preserve">Хрупкий разрыв. Теоретическая прочность на разрыв. </w:t>
      </w:r>
    </w:p>
    <w:p w:rsidR="006C6AAF" w:rsidRPr="00F819F7" w:rsidRDefault="006C6AAF" w:rsidP="00B358A7">
      <w:pPr>
        <w:numPr>
          <w:ilvl w:val="0"/>
          <w:numId w:val="24"/>
        </w:numPr>
        <w:rPr>
          <w:szCs w:val="24"/>
        </w:rPr>
      </w:pPr>
      <w:r w:rsidRPr="00F819F7">
        <w:rPr>
          <w:szCs w:val="24"/>
        </w:rPr>
        <w:t>Роль дефектов. Долговечность.</w:t>
      </w:r>
    </w:p>
    <w:p w:rsidR="006C6AAF" w:rsidRDefault="006C6AAF" w:rsidP="00B358A7">
      <w:pPr>
        <w:numPr>
          <w:ilvl w:val="0"/>
          <w:numId w:val="24"/>
        </w:numPr>
        <w:rPr>
          <w:szCs w:val="24"/>
        </w:rPr>
      </w:pPr>
      <w:r w:rsidRPr="00F819F7">
        <w:rPr>
          <w:szCs w:val="24"/>
        </w:rPr>
        <w:t>Использование математического аппарата геометрической статики в сопротивлении материалов.</w:t>
      </w:r>
    </w:p>
    <w:p w:rsidR="003E433F" w:rsidRPr="003E433F" w:rsidRDefault="003E433F" w:rsidP="00B358A7">
      <w:pPr>
        <w:numPr>
          <w:ilvl w:val="0"/>
          <w:numId w:val="24"/>
        </w:numPr>
        <w:rPr>
          <w:szCs w:val="24"/>
        </w:rPr>
      </w:pPr>
      <w:r w:rsidRPr="00CF2493">
        <w:t>История</w:t>
      </w:r>
      <w:r w:rsidRPr="00CF2493">
        <w:rPr>
          <w:snapToGrid w:val="0"/>
        </w:rPr>
        <w:t xml:space="preserve"> материаловедения в стоматологии. </w:t>
      </w:r>
    </w:p>
    <w:p w:rsidR="003E433F" w:rsidRPr="003E433F" w:rsidRDefault="003E433F" w:rsidP="00B358A7">
      <w:pPr>
        <w:numPr>
          <w:ilvl w:val="0"/>
          <w:numId w:val="24"/>
        </w:numPr>
        <w:rPr>
          <w:szCs w:val="24"/>
        </w:rPr>
      </w:pPr>
      <w:r w:rsidRPr="00CF2493">
        <w:t xml:space="preserve">Влияние адгезии и когезии на подбор стоматологических материалов. </w:t>
      </w:r>
    </w:p>
    <w:p w:rsidR="003E433F" w:rsidRPr="003E433F" w:rsidRDefault="003E433F" w:rsidP="00B358A7">
      <w:pPr>
        <w:numPr>
          <w:ilvl w:val="0"/>
          <w:numId w:val="24"/>
        </w:numPr>
        <w:rPr>
          <w:szCs w:val="24"/>
        </w:rPr>
      </w:pPr>
      <w:r w:rsidRPr="00CF2493">
        <w:t xml:space="preserve">Сравнительная характеристика адгезии материалов, применяемых в протезировании и клинической практике. </w:t>
      </w:r>
    </w:p>
    <w:p w:rsidR="003E433F" w:rsidRPr="003E433F" w:rsidRDefault="003E433F" w:rsidP="00B358A7">
      <w:pPr>
        <w:numPr>
          <w:ilvl w:val="0"/>
          <w:numId w:val="24"/>
        </w:numPr>
        <w:rPr>
          <w:szCs w:val="24"/>
        </w:rPr>
      </w:pPr>
      <w:r w:rsidRPr="00CF2493">
        <w:t>Характерные виды сложного сопротивления.</w:t>
      </w:r>
    </w:p>
    <w:p w:rsidR="003E433F" w:rsidRPr="003E433F" w:rsidRDefault="003E433F" w:rsidP="00B358A7">
      <w:pPr>
        <w:numPr>
          <w:ilvl w:val="0"/>
          <w:numId w:val="24"/>
        </w:numPr>
        <w:rPr>
          <w:szCs w:val="24"/>
        </w:rPr>
      </w:pPr>
      <w:r w:rsidRPr="00CF2493">
        <w:t xml:space="preserve"> Упруго-геометрические характеристики неоднородного сечения. Ядро сечения. </w:t>
      </w:r>
    </w:p>
    <w:bookmarkEnd w:id="16"/>
    <w:p w:rsidR="00655FC9" w:rsidRPr="00F819F7" w:rsidRDefault="00655FC9" w:rsidP="00655FC9">
      <w:pPr>
        <w:rPr>
          <w:szCs w:val="24"/>
        </w:rPr>
      </w:pPr>
    </w:p>
    <w:p w:rsidR="00655FC9" w:rsidRPr="00F819F7" w:rsidRDefault="00655FC9" w:rsidP="00655FC9">
      <w:pPr>
        <w:ind w:left="709"/>
        <w:rPr>
          <w:szCs w:val="24"/>
        </w:rPr>
      </w:pPr>
      <w:r w:rsidRPr="00F819F7">
        <w:rPr>
          <w:rFonts w:eastAsia="Calibri"/>
          <w:b/>
          <w:bCs/>
          <w:color w:val="000000"/>
          <w:szCs w:val="24"/>
        </w:rPr>
        <w:t xml:space="preserve">Критерии оценки </w:t>
      </w:r>
      <w:r w:rsidRPr="00F819F7">
        <w:rPr>
          <w:rFonts w:eastAsia="Calibri"/>
          <w:b/>
          <w:bCs/>
          <w:iCs/>
          <w:color w:val="000000"/>
          <w:szCs w:val="24"/>
        </w:rPr>
        <w:t>рефератов, докладов, сообщений, конспектов: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992"/>
        <w:gridCol w:w="1416"/>
      </w:tblGrid>
      <w:tr w:rsidR="00A5270A" w:rsidRPr="00F819F7" w:rsidTr="00D45590">
        <w:trPr>
          <w:trHeight w:val="107"/>
        </w:trPr>
        <w:tc>
          <w:tcPr>
            <w:tcW w:w="7621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Баллы </w:t>
            </w:r>
          </w:p>
        </w:tc>
        <w:tc>
          <w:tcPr>
            <w:tcW w:w="1416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Оценка </w:t>
            </w:r>
          </w:p>
        </w:tc>
      </w:tr>
      <w:tr w:rsidR="00A5270A" w:rsidRPr="00F819F7" w:rsidTr="00D45590">
        <w:trPr>
          <w:trHeight w:val="939"/>
        </w:trPr>
        <w:tc>
          <w:tcPr>
            <w:tcW w:w="7621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lastRenderedPageBreak/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F819F7">
              <w:rPr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5 </w:t>
            </w:r>
          </w:p>
        </w:tc>
        <w:tc>
          <w:tcPr>
            <w:tcW w:w="1416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Отлично </w:t>
            </w:r>
          </w:p>
        </w:tc>
      </w:tr>
      <w:tr w:rsidR="00A5270A" w:rsidRPr="00F819F7" w:rsidTr="00D45590">
        <w:trPr>
          <w:trHeight w:val="939"/>
        </w:trPr>
        <w:tc>
          <w:tcPr>
            <w:tcW w:w="7621" w:type="dxa"/>
            <w:shd w:val="clear" w:color="auto" w:fill="auto"/>
          </w:tcPr>
          <w:p w:rsidR="00655FC9" w:rsidRPr="00F819F7" w:rsidRDefault="00655FC9" w:rsidP="00E84A31">
            <w:pPr>
              <w:pStyle w:val="Default"/>
            </w:pPr>
            <w:r w:rsidRPr="00F819F7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Хорошо </w:t>
            </w:r>
          </w:p>
        </w:tc>
      </w:tr>
      <w:tr w:rsidR="00A5270A" w:rsidRPr="00F819F7" w:rsidTr="00D45590">
        <w:trPr>
          <w:trHeight w:val="939"/>
        </w:trPr>
        <w:tc>
          <w:tcPr>
            <w:tcW w:w="7621" w:type="dxa"/>
            <w:shd w:val="clear" w:color="auto" w:fill="auto"/>
          </w:tcPr>
          <w:p w:rsidR="00655FC9" w:rsidRPr="00F819F7" w:rsidRDefault="00655FC9" w:rsidP="00E84A31">
            <w:pPr>
              <w:pStyle w:val="Default"/>
            </w:pPr>
            <w:r w:rsidRPr="00F819F7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Удовлетворительно </w:t>
            </w:r>
          </w:p>
        </w:tc>
      </w:tr>
      <w:tr w:rsidR="00A5270A" w:rsidRPr="00F819F7" w:rsidTr="00D45590">
        <w:trPr>
          <w:trHeight w:val="939"/>
        </w:trPr>
        <w:tc>
          <w:tcPr>
            <w:tcW w:w="7621" w:type="dxa"/>
            <w:shd w:val="clear" w:color="auto" w:fill="auto"/>
          </w:tcPr>
          <w:p w:rsidR="00655FC9" w:rsidRPr="00F819F7" w:rsidRDefault="00655FC9" w:rsidP="00E84A31">
            <w:pPr>
              <w:pStyle w:val="Default"/>
            </w:pPr>
            <w:r w:rsidRPr="00F819F7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Неудовлет-ворительно </w:t>
            </w:r>
          </w:p>
        </w:tc>
      </w:tr>
    </w:tbl>
    <w:p w:rsidR="00655FC9" w:rsidRPr="00F819F7" w:rsidRDefault="00655FC9" w:rsidP="00655FC9">
      <w:pPr>
        <w:ind w:left="709"/>
        <w:rPr>
          <w:szCs w:val="24"/>
        </w:rPr>
      </w:pPr>
    </w:p>
    <w:p w:rsidR="006C6AAF" w:rsidRPr="00F819F7" w:rsidRDefault="006C6AAF" w:rsidP="00655FC9">
      <w:pPr>
        <w:ind w:left="709"/>
        <w:rPr>
          <w:szCs w:val="24"/>
        </w:rPr>
      </w:pPr>
    </w:p>
    <w:p w:rsidR="009524A4" w:rsidRPr="00F819F7" w:rsidRDefault="009524A4" w:rsidP="009524A4">
      <w:pPr>
        <w:jc w:val="center"/>
        <w:rPr>
          <w:b/>
          <w:szCs w:val="24"/>
        </w:rPr>
      </w:pPr>
      <w:r w:rsidRPr="00F819F7">
        <w:rPr>
          <w:b/>
          <w:szCs w:val="24"/>
        </w:rPr>
        <w:t>1.2. ОЦЕНОЧНЫЕ СРЕДСТВА ДЛЯ ПРОВЕДЕНИЯ ПРОМЕЖУТОЧНОЙ АТТЕСТАЦИИ ПО ДИСЦИПЛИНЕ</w:t>
      </w:r>
    </w:p>
    <w:p w:rsidR="009524A4" w:rsidRDefault="009524A4" w:rsidP="009524A4">
      <w:pPr>
        <w:ind w:firstLine="708"/>
        <w:rPr>
          <w:b/>
          <w:bCs/>
          <w:szCs w:val="24"/>
        </w:rPr>
      </w:pPr>
    </w:p>
    <w:p w:rsidR="009524A4" w:rsidRPr="00F819F7" w:rsidRDefault="009524A4" w:rsidP="009524A4">
      <w:pPr>
        <w:ind w:firstLine="708"/>
        <w:rPr>
          <w:b/>
          <w:szCs w:val="24"/>
        </w:rPr>
      </w:pPr>
      <w:r w:rsidRPr="00F819F7">
        <w:rPr>
          <w:b/>
          <w:bCs/>
          <w:szCs w:val="24"/>
        </w:rPr>
        <w:t xml:space="preserve">Промежуточная аттестация проводится в форме </w:t>
      </w:r>
      <w:r w:rsidRPr="00F819F7">
        <w:rPr>
          <w:b/>
          <w:szCs w:val="24"/>
        </w:rPr>
        <w:t>зачета.</w:t>
      </w:r>
    </w:p>
    <w:p w:rsidR="009524A4" w:rsidRPr="00F819F7" w:rsidRDefault="009524A4" w:rsidP="009524A4">
      <w:pPr>
        <w:ind w:firstLine="708"/>
        <w:rPr>
          <w:szCs w:val="24"/>
        </w:rPr>
      </w:pPr>
      <w:r w:rsidRPr="00F819F7">
        <w:rPr>
          <w:szCs w:val="24"/>
        </w:rPr>
        <w:t>Промежуточная аттестация включает следующие типы заданий: практико-ориентированные задания, решение ситуационной задачи, собеседование по контрольным вопросам и т.д.</w:t>
      </w:r>
    </w:p>
    <w:p w:rsidR="009524A4" w:rsidRDefault="009524A4" w:rsidP="00655FC9">
      <w:pPr>
        <w:rPr>
          <w:b/>
          <w:bCs/>
          <w:szCs w:val="24"/>
        </w:rPr>
      </w:pPr>
    </w:p>
    <w:p w:rsidR="00655FC9" w:rsidRPr="00F819F7" w:rsidRDefault="00655FC9" w:rsidP="00655FC9">
      <w:pPr>
        <w:rPr>
          <w:b/>
          <w:bCs/>
          <w:szCs w:val="24"/>
        </w:rPr>
      </w:pPr>
      <w:r w:rsidRPr="009524A4">
        <w:rPr>
          <w:b/>
          <w:bCs/>
          <w:szCs w:val="24"/>
        </w:rPr>
        <w:t>1.2.1. ОБРАЗЕЦ КОНТРОЛЬНОЙ РАБОТЫ</w:t>
      </w:r>
    </w:p>
    <w:p w:rsidR="009524A4" w:rsidRDefault="009524A4" w:rsidP="009524A4">
      <w:pPr>
        <w:ind w:left="360"/>
        <w:rPr>
          <w:b/>
          <w:i/>
          <w:szCs w:val="24"/>
        </w:rPr>
      </w:pPr>
    </w:p>
    <w:p w:rsidR="009524A4" w:rsidRDefault="009524A4" w:rsidP="009524A4">
      <w:pPr>
        <w:ind w:left="360"/>
      </w:pPr>
      <w:r w:rsidRPr="004770DD">
        <w:rPr>
          <w:b/>
          <w:i/>
          <w:szCs w:val="24"/>
        </w:rPr>
        <w:t xml:space="preserve">Проверяемые индикаторы достижения компетенции: </w:t>
      </w:r>
      <w:r w:rsidRPr="004770DD">
        <w:t>ОПК-8.1; ОПК-8.2; ОПК-8.3; ОПК-13.1; ОПК-13.2; ОПК-13.3</w:t>
      </w:r>
    </w:p>
    <w:p w:rsidR="001D32DA" w:rsidRPr="00F819F7" w:rsidRDefault="001D32DA" w:rsidP="00655FC9">
      <w:pPr>
        <w:rPr>
          <w:szCs w:val="24"/>
        </w:rPr>
      </w:pPr>
    </w:p>
    <w:p w:rsidR="006C6AAF" w:rsidRPr="00F819F7" w:rsidRDefault="009524A4" w:rsidP="00B358A7">
      <w:pPr>
        <w:pStyle w:val="aa"/>
        <w:numPr>
          <w:ilvl w:val="1"/>
          <w:numId w:val="2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bookmarkStart w:id="17" w:name="_Hlk136006696"/>
      <w:r w:rsidRPr="00F819F7">
        <w:rPr>
          <w:rFonts w:ascii="Times New Roman" w:hAnsi="Times New Roman"/>
          <w:b w:val="0"/>
          <w:caps w:val="0"/>
          <w:szCs w:val="24"/>
        </w:rPr>
        <w:t xml:space="preserve">Образец алюминиевого бруса длиной 125 мм и квадратного сечения со стороной 16,5 мм подвергся вытяжению под нагрузкой </w:t>
      </w:r>
      <w:r w:rsidR="006C6AAF" w:rsidRPr="00F819F7">
        <w:rPr>
          <w:rFonts w:ascii="Times New Roman" w:hAnsi="Times New Roman"/>
          <w:b w:val="0"/>
          <w:szCs w:val="24"/>
        </w:rPr>
        <w:t xml:space="preserve">66700 Н, </w:t>
      </w:r>
      <w:r w:rsidRPr="00F819F7">
        <w:rPr>
          <w:rFonts w:ascii="Times New Roman" w:hAnsi="Times New Roman"/>
          <w:b w:val="0"/>
          <w:caps w:val="0"/>
          <w:szCs w:val="24"/>
        </w:rPr>
        <w:t xml:space="preserve">в результате чего его удлинение составило 0,43 мм.Рассчитайте модуль упругости алюминия при условии, что в результате испытаний возникла только упругая деформация. </w:t>
      </w:r>
    </w:p>
    <w:p w:rsidR="006C6AAF" w:rsidRPr="00F819F7" w:rsidRDefault="009524A4" w:rsidP="00B358A7">
      <w:pPr>
        <w:pStyle w:val="aa"/>
        <w:numPr>
          <w:ilvl w:val="1"/>
          <w:numId w:val="2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На концах рычага действуют две силы, рычаг находится в равновесии. Длина меньшего плеча 5 см, большего – 30 см. Определите</w:t>
      </w:r>
      <w:r w:rsidR="006C6AAF" w:rsidRPr="00F819F7">
        <w:rPr>
          <w:rFonts w:ascii="Times New Roman" w:hAnsi="Times New Roman"/>
          <w:b w:val="0"/>
          <w:szCs w:val="24"/>
        </w:rPr>
        <w:t xml:space="preserve"> F2, </w:t>
      </w:r>
      <w:r w:rsidRPr="00F819F7">
        <w:rPr>
          <w:rFonts w:ascii="Times New Roman" w:hAnsi="Times New Roman"/>
          <w:b w:val="0"/>
          <w:caps w:val="0"/>
          <w:szCs w:val="24"/>
        </w:rPr>
        <w:t xml:space="preserve">если </w:t>
      </w:r>
      <w:r w:rsidR="006C6AAF" w:rsidRPr="00F819F7">
        <w:rPr>
          <w:rFonts w:ascii="Times New Roman" w:hAnsi="Times New Roman"/>
          <w:b w:val="0"/>
          <w:szCs w:val="24"/>
        </w:rPr>
        <w:t>F1=12 H.</w:t>
      </w:r>
    </w:p>
    <w:p w:rsidR="006C6AAF" w:rsidRPr="00F819F7" w:rsidRDefault="009524A4" w:rsidP="00B358A7">
      <w:pPr>
        <w:pStyle w:val="aa"/>
        <w:numPr>
          <w:ilvl w:val="1"/>
          <w:numId w:val="2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lastRenderedPageBreak/>
        <w:t xml:space="preserve">Груз массой 3 кг подвешен на шнуре и оттянут горизонтальной оттяжкой. Найдите силу натяжения шнура и оттяжки, если, а угол α </w:t>
      </w:r>
      <w:r w:rsidR="006C6AAF" w:rsidRPr="00F819F7">
        <w:rPr>
          <w:rFonts w:ascii="Times New Roman" w:hAnsi="Times New Roman"/>
          <w:b w:val="0"/>
          <w:szCs w:val="24"/>
        </w:rPr>
        <w:t xml:space="preserve">= 45 °. </w:t>
      </w:r>
    </w:p>
    <w:p w:rsidR="006C6AAF" w:rsidRPr="00F819F7" w:rsidRDefault="00A30CA4" w:rsidP="006C6AAF">
      <w:pPr>
        <w:pStyle w:val="aa"/>
        <w:spacing w:after="120"/>
        <w:ind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noProof/>
          <w:szCs w:val="24"/>
        </w:rPr>
        <w:drawing>
          <wp:inline distT="0" distB="0" distL="0" distR="0">
            <wp:extent cx="1059815" cy="1038860"/>
            <wp:effectExtent l="0" t="0" r="0" b="0"/>
            <wp:docPr id="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068" t="8839" r="5173" b="1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AF" w:rsidRPr="00F819F7" w:rsidRDefault="009524A4" w:rsidP="00B358A7">
      <w:pPr>
        <w:pStyle w:val="aa"/>
        <w:numPr>
          <w:ilvl w:val="1"/>
          <w:numId w:val="2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caps w:val="0"/>
          <w:szCs w:val="24"/>
        </w:rPr>
        <w:t>Построить эпюры нормальных сил и напряжений для закреплённого бруса переменного сечения</w:t>
      </w:r>
      <w:r w:rsidR="006C6AAF" w:rsidRPr="00F819F7">
        <w:rPr>
          <w:rFonts w:ascii="Times New Roman" w:hAnsi="Times New Roman"/>
          <w:b w:val="0"/>
          <w:szCs w:val="24"/>
        </w:rPr>
        <w:t>: F1=5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>Н, F2=20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>Н, F3=10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>Н, F4= 10</w:t>
      </w:r>
      <w:r w:rsidRPr="00F819F7">
        <w:rPr>
          <w:rFonts w:ascii="Times New Roman" w:hAnsi="Times New Roman"/>
          <w:b w:val="0"/>
          <w:caps w:val="0"/>
          <w:szCs w:val="24"/>
        </w:rPr>
        <w:t>к</w:t>
      </w:r>
      <w:r w:rsidR="006C6AAF" w:rsidRPr="00F819F7">
        <w:rPr>
          <w:rFonts w:ascii="Times New Roman" w:hAnsi="Times New Roman"/>
          <w:b w:val="0"/>
          <w:szCs w:val="24"/>
        </w:rPr>
        <w:t xml:space="preserve">Н. </w:t>
      </w:r>
      <w:r w:rsidRPr="00F819F7">
        <w:rPr>
          <w:rFonts w:ascii="Times New Roman" w:hAnsi="Times New Roman"/>
          <w:b w:val="0"/>
          <w:caps w:val="0"/>
          <w:szCs w:val="24"/>
        </w:rPr>
        <w:t>Брус имеет сечения: s1=10 см</w:t>
      </w:r>
      <w:r w:rsidR="006C6AAF" w:rsidRPr="00F819F7">
        <w:rPr>
          <w:rFonts w:ascii="Times New Roman" w:hAnsi="Times New Roman"/>
          <w:b w:val="0"/>
          <w:szCs w:val="24"/>
          <w:vertAlign w:val="superscript"/>
        </w:rPr>
        <w:t>2</w:t>
      </w:r>
      <w:r w:rsidRPr="00F819F7">
        <w:rPr>
          <w:rFonts w:ascii="Times New Roman" w:hAnsi="Times New Roman"/>
          <w:b w:val="0"/>
          <w:caps w:val="0"/>
          <w:szCs w:val="24"/>
        </w:rPr>
        <w:t>; s2=7см</w:t>
      </w:r>
      <w:r w:rsidR="006C6AAF" w:rsidRPr="00F819F7">
        <w:rPr>
          <w:rFonts w:ascii="Times New Roman" w:hAnsi="Times New Roman"/>
          <w:b w:val="0"/>
          <w:szCs w:val="24"/>
          <w:vertAlign w:val="superscript"/>
        </w:rPr>
        <w:t>2</w:t>
      </w:r>
      <w:r w:rsidRPr="00F819F7">
        <w:rPr>
          <w:rFonts w:ascii="Times New Roman" w:hAnsi="Times New Roman"/>
          <w:b w:val="0"/>
          <w:caps w:val="0"/>
          <w:szCs w:val="24"/>
        </w:rPr>
        <w:t>; s3=4см</w:t>
      </w:r>
      <w:r w:rsidR="006C6AAF" w:rsidRPr="00F819F7">
        <w:rPr>
          <w:rFonts w:ascii="Times New Roman" w:hAnsi="Times New Roman"/>
          <w:b w:val="0"/>
          <w:szCs w:val="24"/>
          <w:vertAlign w:val="superscript"/>
        </w:rPr>
        <w:t>2</w:t>
      </w:r>
    </w:p>
    <w:p w:rsidR="006C6AAF" w:rsidRPr="00F819F7" w:rsidRDefault="00A30CA4" w:rsidP="006C6AAF">
      <w:pPr>
        <w:pStyle w:val="aa"/>
        <w:spacing w:after="120"/>
        <w:ind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noProof/>
          <w:szCs w:val="24"/>
        </w:rPr>
        <w:drawing>
          <wp:inline distT="0" distB="0" distL="0" distR="0">
            <wp:extent cx="2625725" cy="748030"/>
            <wp:effectExtent l="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AF" w:rsidRPr="00F819F7" w:rsidRDefault="006C6AAF" w:rsidP="00B358A7">
      <w:pPr>
        <w:pStyle w:val="aa"/>
        <w:numPr>
          <w:ilvl w:val="1"/>
          <w:numId w:val="2"/>
        </w:numPr>
        <w:spacing w:before="0" w:after="120"/>
        <w:ind w:left="0" w:firstLine="426"/>
        <w:jc w:val="both"/>
        <w:rPr>
          <w:rFonts w:ascii="Times New Roman" w:hAnsi="Times New Roman"/>
          <w:b w:val="0"/>
          <w:color w:val="000000"/>
          <w:szCs w:val="24"/>
        </w:rPr>
      </w:pPr>
      <w:r w:rsidRPr="00F819F7">
        <w:rPr>
          <w:rFonts w:ascii="Times New Roman" w:hAnsi="Times New Roman"/>
          <w:b w:val="0"/>
          <w:szCs w:val="24"/>
        </w:rPr>
        <w:t>В</w:t>
      </w:r>
      <w:r w:rsidR="009524A4" w:rsidRPr="00F819F7">
        <w:rPr>
          <w:rFonts w:ascii="Times New Roman" w:hAnsi="Times New Roman"/>
          <w:b w:val="0"/>
          <w:caps w:val="0"/>
          <w:szCs w:val="24"/>
        </w:rPr>
        <w:t>ычислить твердость по бринеллю для стального образца, если индентор представлен шариком 10 мм диаметром, а диаметр отпечатка составил 2,50 мм. Нагрузка в эксперименте составляла 1000 кг.</w:t>
      </w:r>
    </w:p>
    <w:bookmarkEnd w:id="17"/>
    <w:p w:rsidR="00D45590" w:rsidRPr="00F819F7" w:rsidRDefault="00D45590" w:rsidP="00655FC9">
      <w:pPr>
        <w:rPr>
          <w:rFonts w:eastAsia="Calibri"/>
          <w:bCs/>
          <w:color w:val="000000"/>
          <w:szCs w:val="24"/>
        </w:rPr>
      </w:pPr>
    </w:p>
    <w:p w:rsidR="00655FC9" w:rsidRPr="00F819F7" w:rsidRDefault="00655FC9" w:rsidP="00655FC9">
      <w:pPr>
        <w:rPr>
          <w:bCs/>
          <w:color w:val="FF0000"/>
          <w:szCs w:val="24"/>
        </w:rPr>
      </w:pPr>
      <w:r w:rsidRPr="00F819F7">
        <w:rPr>
          <w:rFonts w:eastAsia="Calibri"/>
          <w:bCs/>
          <w:color w:val="000000"/>
          <w:szCs w:val="24"/>
        </w:rPr>
        <w:t xml:space="preserve">Критерии оценки </w:t>
      </w:r>
      <w:r w:rsidRPr="00F819F7">
        <w:rPr>
          <w:rFonts w:eastAsia="Calibri"/>
          <w:bCs/>
          <w:i/>
          <w:iCs/>
          <w:color w:val="000000"/>
          <w:szCs w:val="24"/>
        </w:rPr>
        <w:t>контрольной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992"/>
        <w:gridCol w:w="1418"/>
      </w:tblGrid>
      <w:tr w:rsidR="00A5270A" w:rsidRPr="00F819F7" w:rsidTr="003E433F">
        <w:trPr>
          <w:trHeight w:val="98"/>
        </w:trPr>
        <w:tc>
          <w:tcPr>
            <w:tcW w:w="7054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Баллы </w:t>
            </w:r>
          </w:p>
        </w:tc>
        <w:tc>
          <w:tcPr>
            <w:tcW w:w="1418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b/>
                <w:bCs/>
                <w:color w:val="000000"/>
                <w:szCs w:val="24"/>
              </w:rPr>
              <w:t xml:space="preserve">Оценка </w:t>
            </w:r>
          </w:p>
        </w:tc>
      </w:tr>
      <w:tr w:rsidR="00A5270A" w:rsidRPr="00F819F7" w:rsidTr="003E433F">
        <w:trPr>
          <w:trHeight w:val="883"/>
        </w:trPr>
        <w:tc>
          <w:tcPr>
            <w:tcW w:w="7054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контрольная работа представлена в установленный срок и оформлена в строгом соответствии с изложенными требованиями; 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Отлично </w:t>
            </w:r>
          </w:p>
        </w:tc>
      </w:tr>
      <w:tr w:rsidR="00A5270A" w:rsidRPr="00F819F7" w:rsidTr="003E433F">
        <w:trPr>
          <w:trHeight w:val="1008"/>
        </w:trPr>
        <w:tc>
          <w:tcPr>
            <w:tcW w:w="7054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контрольная работа представлена в установленный срок и оформлена в соответствии с изложенными требованиями; 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б) или не более двух недочетов.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Хорошо </w:t>
            </w:r>
          </w:p>
        </w:tc>
      </w:tr>
      <w:tr w:rsidR="00A5270A" w:rsidRPr="00F819F7" w:rsidTr="003E433F">
        <w:trPr>
          <w:trHeight w:val="629"/>
        </w:trPr>
        <w:tc>
          <w:tcPr>
            <w:tcW w:w="7054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контрольная работа представлена в установленный срок, при оформлении работы допущены незначительные отклонения от изложенных требований; 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показаны минимальные знания по основным темам </w:t>
            </w:r>
            <w:r w:rsidRPr="00F819F7">
              <w:rPr>
                <w:rFonts w:eastAsia="Calibri"/>
                <w:color w:val="000000"/>
                <w:szCs w:val="24"/>
              </w:rPr>
              <w:lastRenderedPageBreak/>
              <w:t xml:space="preserve">контрольной работы; 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lastRenderedPageBreak/>
              <w:t xml:space="preserve">3 </w:t>
            </w:r>
          </w:p>
        </w:tc>
        <w:tc>
          <w:tcPr>
            <w:tcW w:w="1418" w:type="dxa"/>
            <w:shd w:val="clear" w:color="auto" w:fill="auto"/>
          </w:tcPr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>Удовлетво-</w:t>
            </w:r>
          </w:p>
          <w:p w:rsidR="00655FC9" w:rsidRPr="00F819F7" w:rsidRDefault="00655FC9" w:rsidP="00D45590">
            <w:pPr>
              <w:adjustRightInd w:val="0"/>
              <w:rPr>
                <w:rFonts w:eastAsia="Calibri"/>
                <w:color w:val="000000"/>
                <w:szCs w:val="24"/>
              </w:rPr>
            </w:pPr>
            <w:r w:rsidRPr="00F819F7">
              <w:rPr>
                <w:rFonts w:eastAsia="Calibri"/>
                <w:color w:val="000000"/>
                <w:szCs w:val="24"/>
              </w:rPr>
              <w:t xml:space="preserve">рительно </w:t>
            </w:r>
          </w:p>
        </w:tc>
      </w:tr>
    </w:tbl>
    <w:p w:rsidR="00655FC9" w:rsidRPr="00F819F7" w:rsidRDefault="00655FC9" w:rsidP="00A80637">
      <w:pPr>
        <w:rPr>
          <w:b/>
          <w:szCs w:val="24"/>
        </w:rPr>
      </w:pPr>
    </w:p>
    <w:p w:rsidR="00A72BE3" w:rsidRPr="00F819F7" w:rsidRDefault="00A72BE3" w:rsidP="00A80637">
      <w:pPr>
        <w:rPr>
          <w:b/>
          <w:szCs w:val="24"/>
        </w:rPr>
      </w:pPr>
    </w:p>
    <w:p w:rsidR="00A72BE3" w:rsidRPr="00F819F7" w:rsidRDefault="00A72BE3" w:rsidP="00A72BE3">
      <w:pPr>
        <w:rPr>
          <w:b/>
          <w:szCs w:val="24"/>
        </w:rPr>
      </w:pPr>
      <w:r w:rsidRPr="00F819F7">
        <w:rPr>
          <w:b/>
          <w:szCs w:val="24"/>
        </w:rPr>
        <w:t>1.2.2. ПЕРЕЧЕНЬ КОНТРОЛЬНЫХ ВОПРОСОВ ДЛЯ СОБЕСЕДОВАНИЯ</w:t>
      </w:r>
    </w:p>
    <w:p w:rsidR="006C6AAF" w:rsidRPr="00F819F7" w:rsidRDefault="006C6AAF" w:rsidP="00A72BE3">
      <w:pPr>
        <w:rPr>
          <w:b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2551"/>
      </w:tblGrid>
      <w:tr w:rsidR="006C6AAF" w:rsidRPr="00F819F7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AF" w:rsidRPr="00F819F7" w:rsidRDefault="006C6AAF" w:rsidP="00E84A31">
            <w:pPr>
              <w:spacing w:after="120"/>
              <w:rPr>
                <w:bCs/>
                <w:szCs w:val="24"/>
              </w:rPr>
            </w:pPr>
            <w:r w:rsidRPr="00F819F7">
              <w:rPr>
                <w:bCs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AF" w:rsidRPr="00F819F7" w:rsidRDefault="006C6AAF" w:rsidP="00E84A31">
            <w:pPr>
              <w:spacing w:after="120"/>
              <w:rPr>
                <w:szCs w:val="24"/>
              </w:rPr>
            </w:pPr>
            <w:r w:rsidRPr="00F819F7">
              <w:rPr>
                <w:szCs w:val="24"/>
              </w:rPr>
              <w:t xml:space="preserve">Вопросы для промежуточной аттестации </w:t>
            </w:r>
          </w:p>
          <w:p w:rsidR="006C6AAF" w:rsidRPr="00F819F7" w:rsidRDefault="006C6AAF" w:rsidP="00E84A31">
            <w:pPr>
              <w:spacing w:after="120"/>
              <w:rPr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bCs/>
                <w:sz w:val="22"/>
              </w:rPr>
            </w:pPr>
            <w:r w:rsidRPr="003E433F">
              <w:rPr>
                <w:bCs/>
                <w:sz w:val="22"/>
              </w:rPr>
              <w:t>Проверяемые индикаторы достижения компетенций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Структурные характеристики твердых, жидких и газообразных материалов.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Кристаллические и аморфные тела. Полимеры. Жидкие кристаллы.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Основные понятия и исходные положения механики материалов. Механические свойства материалов.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Деформации. Виды деформаций и их характеристики.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Механические свойства биологических тканей. Моделирование упругих и вязких тел.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Особенности деформации различных тканей организма: костная ткань, мышцы, кожа, связки, сосудистая ткань.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Классификация стоматологических материалов и принципы ее построения. «Идеальный» стоматологический материал.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Основные свойства стоматологических материалов. Физические свойства стоматологических материалов.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Современные стоматологические материалы. Общая характеристика материалов, применяемых в стоматологии.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Измерение твердости материалов. Различные методы определения твердости материалов.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Адгезия и адгезионные свойства материалов. Когезия в стоматологии. Влияние адгезии и когезии на подбор стоматологических материалов. Правило Антонова.</w:t>
            </w:r>
          </w:p>
          <w:p w:rsidR="009524A4" w:rsidRPr="009524A4" w:rsidRDefault="009524A4" w:rsidP="009524A4">
            <w:pPr>
              <w:spacing w:after="12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lastRenderedPageBreak/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Работа когезии и адгезии. Сравнительная характеристика адгезии материалов, применяемых в протезировании и клинической практике.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>ОПК-8.1; ОПК-8.2; ОПК-8.3; ОПК-13.1; ОПК-13.2; ОПК-13.3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Основные понятия и принципы статики. Уравнения статики.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Связи и реакции связей. Сложение и разложение сил. Моменты. Момент пары сил.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Элементы биомеханики зубочелюстной системы.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Особенности деформаций материалов зубочелюстной системы. Зубная эмаль и ее механические свойства.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Внутренние силы. Напряжения и деформации. Метод мысленных сечений.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 xml:space="preserve">Сопротивление стержня при растяжении и сжатии.  Эпюры поперечных сил при растяжении и сжатии.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Плоский поперечный изгиб стержня.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  <w:tr w:rsidR="009524A4" w:rsidRPr="00CF2493" w:rsidTr="003E4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A4" w:rsidRPr="009524A4" w:rsidRDefault="009524A4" w:rsidP="00B358A7">
            <w:pPr>
              <w:numPr>
                <w:ilvl w:val="0"/>
                <w:numId w:val="14"/>
              </w:numPr>
              <w:spacing w:after="120"/>
              <w:ind w:left="0" w:firstLine="0"/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4" w:rsidRPr="009524A4" w:rsidRDefault="009524A4" w:rsidP="009524A4">
            <w:pPr>
              <w:spacing w:after="120"/>
              <w:rPr>
                <w:szCs w:val="24"/>
              </w:rPr>
            </w:pPr>
            <w:r w:rsidRPr="009524A4">
              <w:rPr>
                <w:szCs w:val="24"/>
              </w:rPr>
              <w:t>Построение эпюры изгибающих моментов и поперечных сил для мостовидного протеза.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A4" w:rsidRPr="009524A4" w:rsidRDefault="009524A4" w:rsidP="009524A4">
            <w:pPr>
              <w:spacing w:after="120"/>
              <w:rPr>
                <w:bCs/>
                <w:szCs w:val="24"/>
              </w:rPr>
            </w:pPr>
            <w:r w:rsidRPr="009524A4">
              <w:rPr>
                <w:bCs/>
                <w:szCs w:val="24"/>
              </w:rPr>
              <w:t xml:space="preserve">ОПК-8.1; ОПК-8.2; ОПК-8.3; </w:t>
            </w:r>
          </w:p>
        </w:tc>
      </w:tr>
    </w:tbl>
    <w:p w:rsidR="006C6AAF" w:rsidRPr="00F819F7" w:rsidRDefault="006C6AAF" w:rsidP="00A72BE3">
      <w:pPr>
        <w:rPr>
          <w:b/>
          <w:szCs w:val="24"/>
        </w:rPr>
      </w:pPr>
    </w:p>
    <w:p w:rsidR="00A72BE3" w:rsidRPr="00F819F7" w:rsidRDefault="00A72BE3" w:rsidP="00A72BE3">
      <w:pPr>
        <w:rPr>
          <w:b/>
          <w:color w:val="000000"/>
          <w:szCs w:val="24"/>
        </w:rPr>
      </w:pPr>
      <w:r w:rsidRPr="00F819F7">
        <w:rPr>
          <w:b/>
          <w:color w:val="000000"/>
          <w:szCs w:val="24"/>
        </w:rPr>
        <w:t>Критерии собеседования</w:t>
      </w:r>
    </w:p>
    <w:p w:rsidR="00A72BE3" w:rsidRPr="00F819F7" w:rsidRDefault="00A72BE3" w:rsidP="00A72BE3">
      <w:pPr>
        <w:rPr>
          <w:szCs w:val="24"/>
        </w:rPr>
      </w:pPr>
      <w:r w:rsidRPr="00F819F7">
        <w:rPr>
          <w:b/>
          <w:szCs w:val="24"/>
        </w:rPr>
        <w:t>Шкала оценки для проведения зачёта по дисциплине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301"/>
      </w:tblGrid>
      <w:tr w:rsidR="00A72BE3" w:rsidRPr="00F819F7" w:rsidTr="003E433F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3" w:rsidRPr="00F819F7" w:rsidRDefault="00A72BE3" w:rsidP="00E84A31">
            <w:pPr>
              <w:spacing w:line="256" w:lineRule="auto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за ответ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3" w:rsidRPr="00F819F7" w:rsidRDefault="00A72BE3" w:rsidP="00E84A31">
            <w:pPr>
              <w:spacing w:before="120" w:line="256" w:lineRule="auto"/>
              <w:ind w:firstLine="567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Критерии</w:t>
            </w:r>
          </w:p>
        </w:tc>
      </w:tr>
      <w:tr w:rsidR="00A72BE3" w:rsidRPr="00F819F7" w:rsidTr="003E433F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3" w:rsidRPr="00F819F7" w:rsidRDefault="00A72BE3" w:rsidP="00E84A31">
            <w:pPr>
              <w:spacing w:before="120" w:line="256" w:lineRule="auto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–раскрыто содержание материала;</w:t>
            </w:r>
          </w:p>
          <w:p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материал изложен грамотно, в определенной логической последовательности;</w:t>
            </w:r>
          </w:p>
          <w:p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усвоены основные категории по рассматриваемому и дополнительным вопросам;</w:t>
            </w:r>
          </w:p>
          <w:p w:rsidR="00A72BE3" w:rsidRPr="00F819F7" w:rsidRDefault="00A72BE3" w:rsidP="00A72BE3">
            <w:pPr>
              <w:rPr>
                <w:szCs w:val="24"/>
              </w:rPr>
            </w:pPr>
            <w:r w:rsidRPr="00F819F7">
              <w:rPr>
                <w:szCs w:val="24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продемонстрировано знание современной учебной и научной литературы;</w:t>
            </w:r>
          </w:p>
          <w:p w:rsidR="00A72BE3" w:rsidRPr="00F819F7" w:rsidRDefault="00A72BE3" w:rsidP="00E84A31">
            <w:pPr>
              <w:rPr>
                <w:szCs w:val="24"/>
              </w:rPr>
            </w:pPr>
            <w:r w:rsidRPr="00F819F7">
              <w:rPr>
                <w:szCs w:val="24"/>
              </w:rPr>
              <w:t>– допущены ошибка или более двух недочетов при освещении второстепенных вопросов, которые легко исправляются по замечанию преподавателя.</w:t>
            </w:r>
          </w:p>
        </w:tc>
      </w:tr>
      <w:tr w:rsidR="00A72BE3" w:rsidRPr="00F819F7" w:rsidTr="003E433F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3" w:rsidRPr="00F819F7" w:rsidRDefault="00A72BE3" w:rsidP="00E84A31">
            <w:pPr>
              <w:spacing w:before="120" w:line="256" w:lineRule="auto"/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незачтено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>– не раскрыто основное содержание учебного материала;</w:t>
            </w:r>
          </w:p>
          <w:p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 xml:space="preserve">– допущены ошибки в определении понятий, при использовании </w:t>
            </w:r>
            <w:r w:rsidRPr="00F819F7">
              <w:rPr>
                <w:szCs w:val="24"/>
              </w:rPr>
              <w:lastRenderedPageBreak/>
              <w:t>терминологии, которые не исправлены после нескольких наводящих вопросов</w:t>
            </w:r>
          </w:p>
          <w:p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 xml:space="preserve">- не сформированы компетенции, умения и навыки, </w:t>
            </w:r>
          </w:p>
          <w:p w:rsidR="00A72BE3" w:rsidRPr="00F819F7" w:rsidRDefault="00A72BE3" w:rsidP="00E84A31">
            <w:pPr>
              <w:spacing w:line="256" w:lineRule="auto"/>
              <w:rPr>
                <w:szCs w:val="24"/>
              </w:rPr>
            </w:pPr>
            <w:r w:rsidRPr="00F819F7">
              <w:rPr>
                <w:szCs w:val="24"/>
              </w:rPr>
              <w:t>- отказ от ответа или отсутствие ответа</w:t>
            </w:r>
          </w:p>
        </w:tc>
      </w:tr>
    </w:tbl>
    <w:p w:rsidR="00A72BE3" w:rsidRPr="00F819F7" w:rsidRDefault="00A72BE3" w:rsidP="00A80637">
      <w:pPr>
        <w:rPr>
          <w:b/>
          <w:szCs w:val="24"/>
        </w:rPr>
      </w:pPr>
    </w:p>
    <w:p w:rsidR="0075374E" w:rsidRDefault="0075374E" w:rsidP="00A72BE3">
      <w:pPr>
        <w:jc w:val="center"/>
        <w:rPr>
          <w:b/>
          <w:szCs w:val="24"/>
        </w:rPr>
      </w:pPr>
    </w:p>
    <w:p w:rsidR="00A72BE3" w:rsidRPr="00F819F7" w:rsidRDefault="00A72BE3" w:rsidP="00A72BE3">
      <w:pPr>
        <w:jc w:val="center"/>
        <w:rPr>
          <w:b/>
          <w:szCs w:val="24"/>
        </w:rPr>
      </w:pPr>
      <w:r w:rsidRPr="00F819F7">
        <w:rPr>
          <w:b/>
          <w:szCs w:val="24"/>
        </w:rPr>
        <w:t>Критерии оценки уровня усвоения материала дисциплины и сформированности компетенций</w:t>
      </w:r>
    </w:p>
    <w:tbl>
      <w:tblPr>
        <w:tblW w:w="953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85"/>
        <w:gridCol w:w="729"/>
        <w:gridCol w:w="709"/>
        <w:gridCol w:w="1680"/>
        <w:gridCol w:w="1133"/>
      </w:tblGrid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Характеристика ответа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Оценка ECTS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Баллы в БРС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Уровень сформированности компетентности по дисциплине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rPr>
                <w:sz w:val="20"/>
                <w:szCs w:val="20"/>
              </w:rPr>
            </w:pPr>
            <w:r w:rsidRPr="003E433F">
              <w:rPr>
                <w:sz w:val="20"/>
                <w:szCs w:val="20"/>
              </w:rPr>
              <w:t>Оценка по 5-балльной шкале</w:t>
            </w:r>
          </w:p>
        </w:tc>
      </w:tr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rPr>
                <w:sz w:val="22"/>
              </w:rPr>
            </w:pPr>
            <w:r w:rsidRPr="003E433F">
              <w:rPr>
                <w:sz w:val="22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6C6AAF" w:rsidRPr="003E433F" w:rsidRDefault="006C6AAF" w:rsidP="00E84A31">
            <w:pPr>
              <w:rPr>
                <w:sz w:val="22"/>
              </w:rPr>
            </w:pPr>
            <w:r w:rsidRPr="003E433F">
              <w:rPr>
                <w:sz w:val="22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100–96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ВЫСОКИЙ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5</w:t>
            </w:r>
          </w:p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(5+)</w:t>
            </w:r>
          </w:p>
        </w:tc>
      </w:tr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95–91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5</w:t>
            </w:r>
          </w:p>
        </w:tc>
      </w:tr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90–81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СРЕДНИЙ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4</w:t>
            </w:r>
          </w:p>
          <w:p w:rsidR="006C6AAF" w:rsidRPr="003E433F" w:rsidRDefault="006C6AAF" w:rsidP="00E84A31">
            <w:pPr>
              <w:spacing w:after="120"/>
              <w:rPr>
                <w:sz w:val="22"/>
              </w:rPr>
            </w:pPr>
          </w:p>
        </w:tc>
      </w:tr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80-76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4 (4-)</w:t>
            </w:r>
          </w:p>
        </w:tc>
      </w:tr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75-71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НИЗКИЙ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3 (3+)</w:t>
            </w:r>
          </w:p>
        </w:tc>
      </w:tr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70-66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3</w:t>
            </w:r>
          </w:p>
        </w:tc>
      </w:tr>
      <w:tr w:rsidR="006C6AAF" w:rsidRPr="003E433F" w:rsidTr="003E433F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65-61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ПОРОГОВЫЙ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3 (3-)</w:t>
            </w:r>
          </w:p>
        </w:tc>
      </w:tr>
      <w:tr w:rsidR="006C6AAF" w:rsidRPr="003E433F" w:rsidTr="003E433F">
        <w:trPr>
          <w:trHeight w:val="113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</w:t>
            </w:r>
            <w:r w:rsidRPr="003E433F">
              <w:rPr>
                <w:sz w:val="22"/>
              </w:rPr>
              <w:lastRenderedPageBreak/>
              <w:t>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lastRenderedPageBreak/>
              <w:t>Fx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60-41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C6AAF" w:rsidRPr="003E433F" w:rsidRDefault="006C6AAF" w:rsidP="00E84A31">
            <w:pPr>
              <w:spacing w:after="120"/>
              <w:ind w:left="113" w:right="113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КОМПЕТЕНТНОСТЬ</w:t>
            </w:r>
          </w:p>
          <w:p w:rsidR="006C6AAF" w:rsidRPr="003E433F" w:rsidRDefault="006C6AAF" w:rsidP="00E84A31">
            <w:pPr>
              <w:spacing w:after="120"/>
              <w:ind w:left="113" w:right="113"/>
              <w:jc w:val="center"/>
              <w:rPr>
                <w:sz w:val="22"/>
              </w:rPr>
            </w:pPr>
            <w:r w:rsidRPr="003E433F">
              <w:rPr>
                <w:sz w:val="22"/>
              </w:rPr>
              <w:t>ОТСУТСТВУЕТ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2</w:t>
            </w:r>
          </w:p>
        </w:tc>
      </w:tr>
      <w:tr w:rsidR="006C6AAF" w:rsidRPr="003E433F" w:rsidTr="003E433F">
        <w:trPr>
          <w:cantSplit/>
          <w:trHeight w:val="850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40-0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C6AAF" w:rsidRPr="003E433F" w:rsidRDefault="006C6AAF" w:rsidP="00E84A3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AAF" w:rsidRPr="003E433F" w:rsidRDefault="006C6AAF" w:rsidP="00E84A31">
            <w:pPr>
              <w:spacing w:after="120"/>
              <w:rPr>
                <w:sz w:val="22"/>
              </w:rPr>
            </w:pPr>
            <w:r w:rsidRPr="003E433F">
              <w:rPr>
                <w:sz w:val="22"/>
              </w:rPr>
              <w:t>2</w:t>
            </w:r>
          </w:p>
        </w:tc>
      </w:tr>
    </w:tbl>
    <w:p w:rsidR="006C6AAF" w:rsidRPr="00F819F7" w:rsidRDefault="006C6AAF" w:rsidP="00A72BE3">
      <w:pPr>
        <w:jc w:val="center"/>
        <w:rPr>
          <w:b/>
          <w:szCs w:val="24"/>
        </w:rPr>
      </w:pPr>
    </w:p>
    <w:p w:rsidR="006C6AAF" w:rsidRPr="00F819F7" w:rsidRDefault="006C6AAF" w:rsidP="00A72BE3">
      <w:pPr>
        <w:jc w:val="center"/>
        <w:rPr>
          <w:szCs w:val="24"/>
        </w:rPr>
      </w:pPr>
    </w:p>
    <w:p w:rsidR="00A72BE3" w:rsidRPr="00F819F7" w:rsidRDefault="00A72BE3" w:rsidP="00A72BE3">
      <w:pPr>
        <w:jc w:val="center"/>
        <w:rPr>
          <w:b/>
          <w:szCs w:val="24"/>
        </w:rPr>
      </w:pPr>
      <w:r w:rsidRPr="00F819F7">
        <w:rPr>
          <w:b/>
          <w:szCs w:val="24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A72BE3" w:rsidRPr="00F819F7" w:rsidTr="00E84A3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Оценка по ECTS</w:t>
            </w:r>
          </w:p>
        </w:tc>
      </w:tr>
      <w:tr w:rsidR="00A72BE3" w:rsidRPr="00F819F7" w:rsidTr="00E84A3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А</w:t>
            </w:r>
          </w:p>
        </w:tc>
      </w:tr>
      <w:tr w:rsidR="00A72BE3" w:rsidRPr="00F819F7" w:rsidTr="00E84A3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В</w:t>
            </w:r>
          </w:p>
        </w:tc>
      </w:tr>
      <w:tr w:rsidR="00A72BE3" w:rsidRPr="00F819F7" w:rsidTr="00E84A3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С</w:t>
            </w:r>
          </w:p>
        </w:tc>
      </w:tr>
      <w:tr w:rsidR="00A72BE3" w:rsidRPr="00F819F7" w:rsidTr="00E84A3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D</w:t>
            </w:r>
          </w:p>
        </w:tc>
      </w:tr>
      <w:tr w:rsidR="00A72BE3" w:rsidRPr="00F819F7" w:rsidTr="00E84A3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Е</w:t>
            </w:r>
          </w:p>
        </w:tc>
      </w:tr>
      <w:tr w:rsidR="00A72BE3" w:rsidRPr="00F819F7" w:rsidTr="00E84A3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Fx</w:t>
            </w:r>
          </w:p>
        </w:tc>
      </w:tr>
      <w:tr w:rsidR="00A72BE3" w:rsidRPr="00F819F7" w:rsidTr="00E84A3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BE3" w:rsidRPr="00F819F7" w:rsidRDefault="00A72BE3" w:rsidP="00E84A31">
            <w:pPr>
              <w:jc w:val="center"/>
              <w:rPr>
                <w:szCs w:val="24"/>
              </w:rPr>
            </w:pPr>
            <w:r w:rsidRPr="00F819F7">
              <w:rPr>
                <w:szCs w:val="24"/>
              </w:rPr>
              <w:t>F</w:t>
            </w:r>
          </w:p>
        </w:tc>
      </w:tr>
    </w:tbl>
    <w:p w:rsidR="00A72BE3" w:rsidRPr="00F819F7" w:rsidRDefault="00A72BE3" w:rsidP="00A72BE3">
      <w:pPr>
        <w:rPr>
          <w:szCs w:val="24"/>
        </w:rPr>
      </w:pPr>
    </w:p>
    <w:p w:rsidR="00A72BE3" w:rsidRPr="00F819F7" w:rsidRDefault="00A72BE3" w:rsidP="00A72BE3">
      <w:pPr>
        <w:rPr>
          <w:szCs w:val="24"/>
        </w:rPr>
      </w:pPr>
    </w:p>
    <w:bookmarkEnd w:id="1"/>
    <w:p w:rsidR="00A72BE3" w:rsidRPr="00C0603F" w:rsidRDefault="00A72BE3" w:rsidP="00A72BE3">
      <w:pPr>
        <w:rPr>
          <w:i/>
          <w:szCs w:val="24"/>
        </w:rPr>
      </w:pPr>
    </w:p>
    <w:sectPr w:rsidR="00A72BE3" w:rsidRPr="00C0603F" w:rsidSect="00245A75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A7" w:rsidRDefault="00B358A7" w:rsidP="00A80637">
      <w:r>
        <w:separator/>
      </w:r>
    </w:p>
  </w:endnote>
  <w:endnote w:type="continuationSeparator" w:id="1">
    <w:p w:rsidR="00B358A7" w:rsidRDefault="00B358A7" w:rsidP="00A8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A7" w:rsidRDefault="00B358A7" w:rsidP="00A80637">
      <w:r>
        <w:separator/>
      </w:r>
    </w:p>
  </w:footnote>
  <w:footnote w:type="continuationSeparator" w:id="1">
    <w:p w:rsidR="00B358A7" w:rsidRDefault="00B358A7" w:rsidP="00A80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A80637" w:rsidRPr="00912DD7" w:rsidTr="00E84A31">
      <w:trPr>
        <w:trHeight w:val="2120"/>
        <w:jc w:val="center"/>
      </w:trPr>
      <w:tc>
        <w:tcPr>
          <w:tcW w:w="2406" w:type="dxa"/>
        </w:tcPr>
        <w:p w:rsidR="00A80637" w:rsidRPr="00912DD7" w:rsidRDefault="00A30CA4" w:rsidP="00A80637">
          <w:pPr>
            <w:pStyle w:val="af4"/>
            <w:spacing w:before="60"/>
            <w:rPr>
              <w:noProof/>
              <w:sz w:val="16"/>
              <w:szCs w:val="16"/>
            </w:rPr>
          </w:pPr>
          <w:r w:rsidRPr="00D45590">
            <w:rPr>
              <w:noProof/>
              <w:sz w:val="16"/>
              <w:szCs w:val="16"/>
            </w:rPr>
            <w:drawing>
              <wp:inline distT="0" distB="0" distL="0" distR="0">
                <wp:extent cx="1364615" cy="1267460"/>
                <wp:effectExtent l="0" t="0" r="0" b="0"/>
                <wp:docPr id="2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 xml:space="preserve">Пятигорский медико-фармацевтический институт – </w:t>
          </w:r>
        </w:p>
        <w:p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A80637" w:rsidRPr="008F54D2" w:rsidRDefault="00A80637" w:rsidP="00A80637">
          <w:pPr>
            <w:pStyle w:val="af4"/>
            <w:jc w:val="center"/>
            <w:rPr>
              <w:b/>
            </w:rPr>
          </w:pPr>
          <w:r w:rsidRPr="008F54D2">
            <w:rPr>
              <w:b/>
            </w:rPr>
            <w:t>Российской Федерации</w:t>
          </w:r>
        </w:p>
        <w:p w:rsidR="00A80637" w:rsidRPr="00912DD7" w:rsidRDefault="00A80637" w:rsidP="00A80637">
          <w:pPr>
            <w:pStyle w:val="af4"/>
            <w:spacing w:before="60"/>
            <w:jc w:val="center"/>
            <w:rPr>
              <w:sz w:val="16"/>
              <w:szCs w:val="16"/>
            </w:rPr>
          </w:pPr>
        </w:p>
      </w:tc>
    </w:tr>
  </w:tbl>
  <w:p w:rsidR="00A80637" w:rsidRDefault="00A8063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B5AA6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CD2EE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2"/>
    <w:multiLevelType w:val="multilevel"/>
    <w:tmpl w:val="257670E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440"/>
        </w:tabs>
        <w:ind w:left="440" w:firstLine="0"/>
      </w:pPr>
      <w:rPr>
        <w:rFonts w:ascii="Times New Roman" w:hAnsi="Times New Roman" w:cs="Times New Roman"/>
      </w:rPr>
    </w:lvl>
  </w:abstractNum>
  <w:abstractNum w:abstractNumId="6">
    <w:nsid w:val="00000053"/>
    <w:multiLevelType w:val="single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7B"/>
    <w:multiLevelType w:val="singleLevel"/>
    <w:tmpl w:val="0000007B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7C"/>
    <w:multiLevelType w:val="singleLevel"/>
    <w:tmpl w:val="0000007C"/>
    <w:name w:val="WW8Num12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95"/>
    <w:multiLevelType w:val="singleLevel"/>
    <w:tmpl w:val="00000095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9E"/>
    <w:multiLevelType w:val="singleLevel"/>
    <w:tmpl w:val="0000009E"/>
    <w:name w:val="WW8Num161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Times New Roman" w:hAnsi="Times New Roman" w:cs="Times New Roman"/>
      </w:rPr>
    </w:lvl>
  </w:abstractNum>
  <w:abstractNum w:abstractNumId="11">
    <w:nsid w:val="000000AA"/>
    <w:multiLevelType w:val="singleLevel"/>
    <w:tmpl w:val="000000AA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BD"/>
    <w:multiLevelType w:val="singleLevel"/>
    <w:tmpl w:val="000000BD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C1"/>
    <w:multiLevelType w:val="singleLevel"/>
    <w:tmpl w:val="000000C1"/>
    <w:name w:val="WW8Num196"/>
    <w:lvl w:ilvl="0">
      <w:start w:val="1"/>
      <w:numFmt w:val="decimal"/>
      <w:lvlText w:val="%1.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/>
      </w:rPr>
    </w:lvl>
  </w:abstractNum>
  <w:abstractNum w:abstractNumId="14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13B5CE4"/>
    <w:multiLevelType w:val="hybridMultilevel"/>
    <w:tmpl w:val="C99E5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F67A1"/>
    <w:multiLevelType w:val="hybridMultilevel"/>
    <w:tmpl w:val="9EEA2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311DEE"/>
    <w:multiLevelType w:val="hybridMultilevel"/>
    <w:tmpl w:val="B22A9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D62F61"/>
    <w:multiLevelType w:val="hybridMultilevel"/>
    <w:tmpl w:val="D402D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D03FB1"/>
    <w:multiLevelType w:val="hybridMultilevel"/>
    <w:tmpl w:val="FA682032"/>
    <w:lvl w:ilvl="0" w:tplc="46EC590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6627C33"/>
    <w:multiLevelType w:val="hybridMultilevel"/>
    <w:tmpl w:val="F0EA0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70168D"/>
    <w:multiLevelType w:val="hybridMultilevel"/>
    <w:tmpl w:val="85E07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F25B89"/>
    <w:multiLevelType w:val="hybridMultilevel"/>
    <w:tmpl w:val="A97A4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0E03CE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811B07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8928BC"/>
    <w:multiLevelType w:val="hybridMultilevel"/>
    <w:tmpl w:val="F59E4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153D4E"/>
    <w:multiLevelType w:val="hybridMultilevel"/>
    <w:tmpl w:val="4FD62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16E95"/>
    <w:multiLevelType w:val="hybridMultilevel"/>
    <w:tmpl w:val="CEE4AFDC"/>
    <w:lvl w:ilvl="0" w:tplc="C5386A3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D91C4D"/>
    <w:multiLevelType w:val="hybridMultilevel"/>
    <w:tmpl w:val="3454DD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691563"/>
    <w:multiLevelType w:val="hybridMultilevel"/>
    <w:tmpl w:val="64CEB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7552C5"/>
    <w:multiLevelType w:val="hybridMultilevel"/>
    <w:tmpl w:val="13FC0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E052B7"/>
    <w:multiLevelType w:val="hybridMultilevel"/>
    <w:tmpl w:val="13FC09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F63615"/>
    <w:multiLevelType w:val="hybridMultilevel"/>
    <w:tmpl w:val="0702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3515C4"/>
    <w:multiLevelType w:val="hybridMultilevel"/>
    <w:tmpl w:val="5ABE8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903C1B"/>
    <w:multiLevelType w:val="hybridMultilevel"/>
    <w:tmpl w:val="B8900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D61AAE"/>
    <w:multiLevelType w:val="hybridMultilevel"/>
    <w:tmpl w:val="75747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ED10D1"/>
    <w:multiLevelType w:val="hybridMultilevel"/>
    <w:tmpl w:val="8AB48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2C17EA"/>
    <w:multiLevelType w:val="hybridMultilevel"/>
    <w:tmpl w:val="596CF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F53801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9">
    <w:nsid w:val="157A23CB"/>
    <w:multiLevelType w:val="hybridMultilevel"/>
    <w:tmpl w:val="A0E62F6A"/>
    <w:lvl w:ilvl="0" w:tplc="FF7AB124">
      <w:start w:val="1"/>
      <w:numFmt w:val="russianUpper"/>
      <w:pStyle w:val="a1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15D07EB4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1">
    <w:nsid w:val="15DA779D"/>
    <w:multiLevelType w:val="hybridMultilevel"/>
    <w:tmpl w:val="11764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614CBB"/>
    <w:multiLevelType w:val="hybridMultilevel"/>
    <w:tmpl w:val="BE402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5F4E8C"/>
    <w:multiLevelType w:val="hybridMultilevel"/>
    <w:tmpl w:val="14C63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9849DB"/>
    <w:multiLevelType w:val="hybridMultilevel"/>
    <w:tmpl w:val="47725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7A29B0"/>
    <w:multiLevelType w:val="hybridMultilevel"/>
    <w:tmpl w:val="01462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BE6BA7"/>
    <w:multiLevelType w:val="hybridMultilevel"/>
    <w:tmpl w:val="627A63E4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7">
    <w:nsid w:val="195A4840"/>
    <w:multiLevelType w:val="hybridMultilevel"/>
    <w:tmpl w:val="B8900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380222"/>
    <w:multiLevelType w:val="hybridMultilevel"/>
    <w:tmpl w:val="7E945518"/>
    <w:lvl w:ilvl="0" w:tplc="FE84A716">
      <w:start w:val="1"/>
      <w:numFmt w:val="bullet"/>
      <w:pStyle w:val="a2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1AFA1D4E"/>
    <w:multiLevelType w:val="hybridMultilevel"/>
    <w:tmpl w:val="E66C7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B50FE5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51">
    <w:nsid w:val="1CFB790B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52">
    <w:nsid w:val="1D516AEF"/>
    <w:multiLevelType w:val="hybridMultilevel"/>
    <w:tmpl w:val="C73AB32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8B0E1F"/>
    <w:multiLevelType w:val="hybridMultilevel"/>
    <w:tmpl w:val="BB2AE28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E6C8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E8151A"/>
    <w:multiLevelType w:val="hybridMultilevel"/>
    <w:tmpl w:val="8D34A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E247E48"/>
    <w:multiLevelType w:val="hybridMultilevel"/>
    <w:tmpl w:val="D12C0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0CE3FCD"/>
    <w:multiLevelType w:val="hybridMultilevel"/>
    <w:tmpl w:val="CEC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A86440"/>
    <w:multiLevelType w:val="hybridMultilevel"/>
    <w:tmpl w:val="C73AB32A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443587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59">
    <w:nsid w:val="22CC2C79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60">
    <w:nsid w:val="231F24CF"/>
    <w:multiLevelType w:val="hybridMultilevel"/>
    <w:tmpl w:val="C59C6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38442A1"/>
    <w:multiLevelType w:val="hybridMultilevel"/>
    <w:tmpl w:val="9A309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3B64764"/>
    <w:multiLevelType w:val="hybridMultilevel"/>
    <w:tmpl w:val="F586D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76E6011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854671A"/>
    <w:multiLevelType w:val="hybridMultilevel"/>
    <w:tmpl w:val="3454D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3B2033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66">
    <w:nsid w:val="2DB1296D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E250015"/>
    <w:multiLevelType w:val="hybridMultilevel"/>
    <w:tmpl w:val="861A3E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3C3F43"/>
    <w:multiLevelType w:val="hybridMultilevel"/>
    <w:tmpl w:val="4742F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5602C1"/>
    <w:multiLevelType w:val="hybridMultilevel"/>
    <w:tmpl w:val="D06692F4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987B29"/>
    <w:multiLevelType w:val="hybridMultilevel"/>
    <w:tmpl w:val="35B846CA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D51F0B"/>
    <w:multiLevelType w:val="hybridMultilevel"/>
    <w:tmpl w:val="3DFC3DA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31181DF1"/>
    <w:multiLevelType w:val="hybridMultilevel"/>
    <w:tmpl w:val="B5FA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125051C"/>
    <w:multiLevelType w:val="hybridMultilevel"/>
    <w:tmpl w:val="6B0C425C"/>
    <w:lvl w:ilvl="0" w:tplc="9C0CEBCC">
      <w:start w:val="1"/>
      <w:numFmt w:val="bullet"/>
      <w:pStyle w:val="a3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F12A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CD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0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E0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E43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02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2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45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1596C1D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C4F2F"/>
    <w:multiLevelType w:val="hybridMultilevel"/>
    <w:tmpl w:val="E6700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454A33"/>
    <w:multiLevelType w:val="hybridMultilevel"/>
    <w:tmpl w:val="77F44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952A61"/>
    <w:multiLevelType w:val="hybridMultilevel"/>
    <w:tmpl w:val="3DFC3DA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32DA21D8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79">
    <w:nsid w:val="34666063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80">
    <w:nsid w:val="35680E9B"/>
    <w:multiLevelType w:val="hybridMultilevel"/>
    <w:tmpl w:val="20DCD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4D66E1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82">
    <w:nsid w:val="36715C56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83">
    <w:nsid w:val="37295968"/>
    <w:multiLevelType w:val="hybridMultilevel"/>
    <w:tmpl w:val="5A26D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4B6BFC"/>
    <w:multiLevelType w:val="hybridMultilevel"/>
    <w:tmpl w:val="070239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5C52F8"/>
    <w:multiLevelType w:val="hybridMultilevel"/>
    <w:tmpl w:val="861A3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816E53"/>
    <w:multiLevelType w:val="hybridMultilevel"/>
    <w:tmpl w:val="60145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9134A0D"/>
    <w:multiLevelType w:val="multilevel"/>
    <w:tmpl w:val="78C6A67E"/>
    <w:lvl w:ilvl="0">
      <w:start w:val="1"/>
      <w:numFmt w:val="decimal"/>
      <w:lvlText w:val="%1)"/>
      <w:lvlJc w:val="left"/>
      <w:pPr>
        <w:ind w:left="1276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843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88">
    <w:nsid w:val="3930225F"/>
    <w:multiLevelType w:val="hybridMultilevel"/>
    <w:tmpl w:val="B8900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93F63CF"/>
    <w:multiLevelType w:val="hybridMultilevel"/>
    <w:tmpl w:val="7CF8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9EC4F87"/>
    <w:multiLevelType w:val="hybridMultilevel"/>
    <w:tmpl w:val="5B380C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4A3323"/>
    <w:multiLevelType w:val="hybridMultilevel"/>
    <w:tmpl w:val="1E0C3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BD5FFE"/>
    <w:multiLevelType w:val="hybridMultilevel"/>
    <w:tmpl w:val="C18C8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EF04412"/>
    <w:multiLevelType w:val="hybridMultilevel"/>
    <w:tmpl w:val="9112F1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09F572A"/>
    <w:multiLevelType w:val="hybridMultilevel"/>
    <w:tmpl w:val="7284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E71D87"/>
    <w:multiLevelType w:val="hybridMultilevel"/>
    <w:tmpl w:val="35B846C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423284"/>
    <w:multiLevelType w:val="hybridMultilevel"/>
    <w:tmpl w:val="7B4C7836"/>
    <w:lvl w:ilvl="0" w:tplc="F3AC9C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17F5C20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98">
    <w:nsid w:val="41D71594"/>
    <w:multiLevelType w:val="hybridMultilevel"/>
    <w:tmpl w:val="65303EE8"/>
    <w:lvl w:ilvl="0" w:tplc="04190011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2916812"/>
    <w:multiLevelType w:val="hybridMultilevel"/>
    <w:tmpl w:val="A8124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137406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48302D"/>
    <w:multiLevelType w:val="hybridMultilevel"/>
    <w:tmpl w:val="9E9424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8466DF"/>
    <w:multiLevelType w:val="hybridMultilevel"/>
    <w:tmpl w:val="B8900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6D06278"/>
    <w:multiLevelType w:val="hybridMultilevel"/>
    <w:tmpl w:val="2AF2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79031C7"/>
    <w:multiLevelType w:val="hybridMultilevel"/>
    <w:tmpl w:val="C5529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6C0C37"/>
    <w:multiLevelType w:val="hybridMultilevel"/>
    <w:tmpl w:val="8CAC3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9EA55CA"/>
    <w:multiLevelType w:val="hybridMultilevel"/>
    <w:tmpl w:val="070239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A2E1ADC"/>
    <w:multiLevelType w:val="hybridMultilevel"/>
    <w:tmpl w:val="E67001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82232A"/>
    <w:multiLevelType w:val="hybridMultilevel"/>
    <w:tmpl w:val="5BB45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8B4BBD"/>
    <w:multiLevelType w:val="hybridMultilevel"/>
    <w:tmpl w:val="8BFE1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C85EAD"/>
    <w:multiLevelType w:val="hybridMultilevel"/>
    <w:tmpl w:val="AA808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D4A4A80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D945FD1"/>
    <w:multiLevelType w:val="hybridMultilevel"/>
    <w:tmpl w:val="C73AB32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E51409F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14">
    <w:nsid w:val="514E51C5"/>
    <w:multiLevelType w:val="hybridMultilevel"/>
    <w:tmpl w:val="9112F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0A1BE8"/>
    <w:multiLevelType w:val="hybridMultilevel"/>
    <w:tmpl w:val="B4A81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38D151B"/>
    <w:multiLevelType w:val="hybridMultilevel"/>
    <w:tmpl w:val="9112F1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3F0E99"/>
    <w:multiLevelType w:val="hybridMultilevel"/>
    <w:tmpl w:val="751E9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FD15CA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083AB6"/>
    <w:multiLevelType w:val="hybridMultilevel"/>
    <w:tmpl w:val="2A883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0D770B"/>
    <w:multiLevelType w:val="hybridMultilevel"/>
    <w:tmpl w:val="66461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ED6EF7"/>
    <w:multiLevelType w:val="hybridMultilevel"/>
    <w:tmpl w:val="71A8C544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8590ED3"/>
    <w:multiLevelType w:val="hybridMultilevel"/>
    <w:tmpl w:val="E28CC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C4188E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CD0BA4"/>
    <w:multiLevelType w:val="hybridMultilevel"/>
    <w:tmpl w:val="8828D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210B07"/>
    <w:multiLevelType w:val="hybridMultilevel"/>
    <w:tmpl w:val="C64CF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C2D8F"/>
    <w:multiLevelType w:val="hybridMultilevel"/>
    <w:tmpl w:val="21BA3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1403D6"/>
    <w:multiLevelType w:val="hybridMultilevel"/>
    <w:tmpl w:val="6EDC8D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A180C52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29">
    <w:nsid w:val="5A7056F3"/>
    <w:multiLevelType w:val="hybridMultilevel"/>
    <w:tmpl w:val="D1FA0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FB0EA3"/>
    <w:multiLevelType w:val="hybridMultilevel"/>
    <w:tmpl w:val="85046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5C625B72"/>
    <w:multiLevelType w:val="hybridMultilevel"/>
    <w:tmpl w:val="4742FD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CA32DCE"/>
    <w:multiLevelType w:val="hybridMultilevel"/>
    <w:tmpl w:val="0706B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CD05FC7"/>
    <w:multiLevelType w:val="hybridMultilevel"/>
    <w:tmpl w:val="A8124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EFB05CF"/>
    <w:multiLevelType w:val="hybridMultilevel"/>
    <w:tmpl w:val="35B846C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F1A2F21"/>
    <w:multiLevelType w:val="hybridMultilevel"/>
    <w:tmpl w:val="9CC4A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F7C6BEA"/>
    <w:multiLevelType w:val="hybridMultilevel"/>
    <w:tmpl w:val="6F022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9C3050"/>
    <w:multiLevelType w:val="hybridMultilevel"/>
    <w:tmpl w:val="FAA41272"/>
    <w:lvl w:ilvl="0" w:tplc="216214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5FB01C8F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0B4BBF"/>
    <w:multiLevelType w:val="hybridMultilevel"/>
    <w:tmpl w:val="2432D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20581D"/>
    <w:multiLevelType w:val="hybridMultilevel"/>
    <w:tmpl w:val="F0EA0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261624C"/>
    <w:multiLevelType w:val="hybridMultilevel"/>
    <w:tmpl w:val="A574C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32F5B5A"/>
    <w:multiLevelType w:val="hybridMultilevel"/>
    <w:tmpl w:val="9E942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39758F0"/>
    <w:multiLevelType w:val="multilevel"/>
    <w:tmpl w:val="78C6A67E"/>
    <w:lvl w:ilvl="0">
      <w:start w:val="1"/>
      <w:numFmt w:val="decimal"/>
      <w:lvlText w:val="%1)"/>
      <w:lvlJc w:val="left"/>
      <w:pPr>
        <w:ind w:left="426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993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45">
    <w:nsid w:val="647B7C50"/>
    <w:multiLevelType w:val="hybridMultilevel"/>
    <w:tmpl w:val="A60C9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50E0CD3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7">
    <w:nsid w:val="65677CF9"/>
    <w:multiLevelType w:val="hybridMultilevel"/>
    <w:tmpl w:val="83F84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7421326"/>
    <w:multiLevelType w:val="hybridMultilevel"/>
    <w:tmpl w:val="79705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89F7453"/>
    <w:multiLevelType w:val="hybridMultilevel"/>
    <w:tmpl w:val="2AF2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9466367"/>
    <w:multiLevelType w:val="hybridMultilevel"/>
    <w:tmpl w:val="75747F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662ED1"/>
    <w:multiLevelType w:val="hybridMultilevel"/>
    <w:tmpl w:val="83F84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A5A411E"/>
    <w:multiLevelType w:val="hybridMultilevel"/>
    <w:tmpl w:val="627A63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3">
    <w:nsid w:val="6AAD4DD2"/>
    <w:multiLevelType w:val="hybridMultilevel"/>
    <w:tmpl w:val="5EC88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B630E9C"/>
    <w:multiLevelType w:val="hybridMultilevel"/>
    <w:tmpl w:val="3DC07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B8D52B0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56">
    <w:nsid w:val="6CB4083F"/>
    <w:multiLevelType w:val="hybridMultilevel"/>
    <w:tmpl w:val="07D4B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DBD3BB5"/>
    <w:multiLevelType w:val="hybridMultilevel"/>
    <w:tmpl w:val="97FADDFE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DDB4855"/>
    <w:multiLevelType w:val="hybridMultilevel"/>
    <w:tmpl w:val="6FE41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E8D565F"/>
    <w:multiLevelType w:val="hybridMultilevel"/>
    <w:tmpl w:val="89DC4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ECF3F72"/>
    <w:multiLevelType w:val="hybridMultilevel"/>
    <w:tmpl w:val="804A0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FC8191A"/>
    <w:multiLevelType w:val="hybridMultilevel"/>
    <w:tmpl w:val="7B2CAC88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FCF2117"/>
    <w:multiLevelType w:val="hybridMultilevel"/>
    <w:tmpl w:val="4942C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0024765"/>
    <w:multiLevelType w:val="hybridMultilevel"/>
    <w:tmpl w:val="6EDC8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0716E55"/>
    <w:multiLevelType w:val="hybridMultilevel"/>
    <w:tmpl w:val="EE0C0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467C9"/>
    <w:multiLevelType w:val="hybridMultilevel"/>
    <w:tmpl w:val="A2644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3A0B18"/>
    <w:multiLevelType w:val="hybridMultilevel"/>
    <w:tmpl w:val="13D2C0D8"/>
    <w:lvl w:ilvl="0" w:tplc="E2E02F4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405320A"/>
    <w:multiLevelType w:val="hybridMultilevel"/>
    <w:tmpl w:val="BDDE6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5C7186A"/>
    <w:multiLevelType w:val="multilevel"/>
    <w:tmpl w:val="78C6A67E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275" w:firstLine="17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69">
    <w:nsid w:val="76D35BD5"/>
    <w:multiLevelType w:val="hybridMultilevel"/>
    <w:tmpl w:val="645EC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790274C"/>
    <w:multiLevelType w:val="hybridMultilevel"/>
    <w:tmpl w:val="51C4642C"/>
    <w:lvl w:ilvl="0" w:tplc="0518D124">
      <w:start w:val="1"/>
      <w:numFmt w:val="decimal"/>
      <w:pStyle w:val="a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A265D3D"/>
    <w:multiLevelType w:val="hybridMultilevel"/>
    <w:tmpl w:val="5B380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A527E32"/>
    <w:multiLevelType w:val="hybridMultilevel"/>
    <w:tmpl w:val="4C7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A9048A0"/>
    <w:multiLevelType w:val="hybridMultilevel"/>
    <w:tmpl w:val="DC043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AE20FF8"/>
    <w:multiLevelType w:val="hybridMultilevel"/>
    <w:tmpl w:val="AE4418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B7F0450"/>
    <w:multiLevelType w:val="hybridMultilevel"/>
    <w:tmpl w:val="4E0CB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9E22AB"/>
    <w:multiLevelType w:val="hybridMultilevel"/>
    <w:tmpl w:val="6A8C1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ED04F63"/>
    <w:multiLevelType w:val="hybridMultilevel"/>
    <w:tmpl w:val="7B2CAC88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FE25754"/>
    <w:multiLevelType w:val="hybridMultilevel"/>
    <w:tmpl w:val="E4C28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53"/>
  </w:num>
  <w:num w:numId="3">
    <w:abstractNumId w:val="48"/>
  </w:num>
  <w:num w:numId="4">
    <w:abstractNumId w:val="0"/>
  </w:num>
  <w:num w:numId="5">
    <w:abstractNumId w:val="98"/>
  </w:num>
  <w:num w:numId="6">
    <w:abstractNumId w:val="1"/>
  </w:num>
  <w:num w:numId="7">
    <w:abstractNumId w:val="39"/>
  </w:num>
  <w:num w:numId="8">
    <w:abstractNumId w:val="170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134"/>
  </w:num>
  <w:num w:numId="11">
    <w:abstractNumId w:val="131"/>
  </w:num>
  <w:num w:numId="12">
    <w:abstractNumId w:val="72"/>
  </w:num>
  <w:num w:numId="13">
    <w:abstractNumId w:val="6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6"/>
  </w:num>
  <w:num w:numId="16">
    <w:abstractNumId w:val="49"/>
  </w:num>
  <w:num w:numId="17">
    <w:abstractNumId w:val="68"/>
  </w:num>
  <w:num w:numId="18">
    <w:abstractNumId w:val="64"/>
  </w:num>
  <w:num w:numId="19">
    <w:abstractNumId w:val="85"/>
  </w:num>
  <w:num w:numId="20">
    <w:abstractNumId w:val="143"/>
  </w:num>
  <w:num w:numId="21">
    <w:abstractNumId w:val="16"/>
  </w:num>
  <w:num w:numId="22">
    <w:abstractNumId w:val="167"/>
  </w:num>
  <w:num w:numId="23">
    <w:abstractNumId w:val="62"/>
  </w:num>
  <w:num w:numId="24">
    <w:abstractNumId w:val="29"/>
  </w:num>
  <w:num w:numId="25">
    <w:abstractNumId w:val="19"/>
  </w:num>
  <w:num w:numId="26">
    <w:abstractNumId w:val="138"/>
  </w:num>
  <w:num w:numId="27">
    <w:abstractNumId w:val="35"/>
  </w:num>
  <w:num w:numId="28">
    <w:abstractNumId w:val="57"/>
  </w:num>
  <w:num w:numId="29">
    <w:abstractNumId w:val="161"/>
  </w:num>
  <w:num w:numId="30">
    <w:abstractNumId w:val="166"/>
  </w:num>
  <w:num w:numId="31">
    <w:abstractNumId w:val="150"/>
  </w:num>
  <w:num w:numId="32">
    <w:abstractNumId w:val="74"/>
  </w:num>
  <w:num w:numId="33">
    <w:abstractNumId w:val="168"/>
  </w:num>
  <w:num w:numId="34">
    <w:abstractNumId w:val="24"/>
  </w:num>
  <w:num w:numId="35">
    <w:abstractNumId w:val="52"/>
  </w:num>
  <w:num w:numId="36">
    <w:abstractNumId w:val="146"/>
  </w:num>
  <w:num w:numId="37">
    <w:abstractNumId w:val="82"/>
  </w:num>
  <w:num w:numId="38">
    <w:abstractNumId w:val="51"/>
  </w:num>
  <w:num w:numId="39">
    <w:abstractNumId w:val="50"/>
  </w:num>
  <w:num w:numId="40">
    <w:abstractNumId w:val="58"/>
  </w:num>
  <w:num w:numId="41">
    <w:abstractNumId w:val="113"/>
  </w:num>
  <w:num w:numId="42">
    <w:abstractNumId w:val="81"/>
  </w:num>
  <w:num w:numId="43">
    <w:abstractNumId w:val="78"/>
  </w:num>
  <w:num w:numId="44">
    <w:abstractNumId w:val="128"/>
  </w:num>
  <w:num w:numId="45">
    <w:abstractNumId w:val="43"/>
  </w:num>
  <w:num w:numId="46">
    <w:abstractNumId w:val="176"/>
  </w:num>
  <w:num w:numId="47">
    <w:abstractNumId w:val="164"/>
  </w:num>
  <w:num w:numId="48">
    <w:abstractNumId w:val="105"/>
  </w:num>
  <w:num w:numId="49">
    <w:abstractNumId w:val="158"/>
  </w:num>
  <w:num w:numId="50">
    <w:abstractNumId w:val="119"/>
  </w:num>
  <w:num w:numId="51">
    <w:abstractNumId w:val="132"/>
  </w:num>
  <w:num w:numId="52">
    <w:abstractNumId w:val="28"/>
  </w:num>
  <w:num w:numId="53">
    <w:abstractNumId w:val="67"/>
  </w:num>
  <w:num w:numId="54">
    <w:abstractNumId w:val="101"/>
  </w:num>
  <w:num w:numId="55">
    <w:abstractNumId w:val="79"/>
  </w:num>
  <w:num w:numId="56">
    <w:abstractNumId w:val="97"/>
  </w:num>
  <w:num w:numId="57">
    <w:abstractNumId w:val="71"/>
  </w:num>
  <w:num w:numId="58">
    <w:abstractNumId w:val="38"/>
  </w:num>
  <w:num w:numId="59">
    <w:abstractNumId w:val="65"/>
  </w:num>
  <w:num w:numId="60">
    <w:abstractNumId w:val="59"/>
  </w:num>
  <w:num w:numId="61">
    <w:abstractNumId w:val="87"/>
  </w:num>
  <w:num w:numId="62">
    <w:abstractNumId w:val="21"/>
  </w:num>
  <w:num w:numId="63">
    <w:abstractNumId w:val="25"/>
  </w:num>
  <w:num w:numId="64">
    <w:abstractNumId w:val="91"/>
  </w:num>
  <w:num w:numId="65">
    <w:abstractNumId w:val="159"/>
  </w:num>
  <w:num w:numId="66">
    <w:abstractNumId w:val="22"/>
  </w:num>
  <w:num w:numId="67">
    <w:abstractNumId w:val="26"/>
  </w:num>
  <w:num w:numId="68">
    <w:abstractNumId w:val="124"/>
  </w:num>
  <w:num w:numId="69">
    <w:abstractNumId w:val="40"/>
  </w:num>
  <w:num w:numId="70">
    <w:abstractNumId w:val="23"/>
  </w:num>
  <w:num w:numId="71">
    <w:abstractNumId w:val="177"/>
  </w:num>
  <w:num w:numId="72">
    <w:abstractNumId w:val="149"/>
  </w:num>
  <w:num w:numId="73">
    <w:abstractNumId w:val="103"/>
  </w:num>
  <w:num w:numId="74">
    <w:abstractNumId w:val="163"/>
  </w:num>
  <w:num w:numId="75">
    <w:abstractNumId w:val="144"/>
  </w:num>
  <w:num w:numId="76">
    <w:abstractNumId w:val="99"/>
  </w:num>
  <w:num w:numId="77">
    <w:abstractNumId w:val="94"/>
  </w:num>
  <w:num w:numId="78">
    <w:abstractNumId w:val="169"/>
  </w:num>
  <w:num w:numId="79">
    <w:abstractNumId w:val="30"/>
  </w:num>
  <w:num w:numId="80">
    <w:abstractNumId w:val="142"/>
  </w:num>
  <w:num w:numId="81">
    <w:abstractNumId w:val="104"/>
  </w:num>
  <w:num w:numId="82">
    <w:abstractNumId w:val="75"/>
  </w:num>
  <w:num w:numId="83">
    <w:abstractNumId w:val="110"/>
  </w:num>
  <w:num w:numId="84">
    <w:abstractNumId w:val="137"/>
  </w:num>
  <w:num w:numId="85">
    <w:abstractNumId w:val="151"/>
  </w:num>
  <w:num w:numId="86">
    <w:abstractNumId w:val="32"/>
  </w:num>
  <w:num w:numId="87">
    <w:abstractNumId w:val="106"/>
  </w:num>
  <w:num w:numId="88">
    <w:abstractNumId w:val="84"/>
  </w:num>
  <w:num w:numId="89">
    <w:abstractNumId w:val="108"/>
  </w:num>
  <w:num w:numId="90">
    <w:abstractNumId w:val="133"/>
  </w:num>
  <w:num w:numId="91">
    <w:abstractNumId w:val="162"/>
  </w:num>
  <w:num w:numId="92">
    <w:abstractNumId w:val="112"/>
  </w:num>
  <w:num w:numId="93">
    <w:abstractNumId w:val="139"/>
  </w:num>
  <w:num w:numId="94">
    <w:abstractNumId w:val="47"/>
  </w:num>
  <w:num w:numId="95">
    <w:abstractNumId w:val="95"/>
  </w:num>
  <w:num w:numId="96">
    <w:abstractNumId w:val="88"/>
  </w:num>
  <w:num w:numId="97">
    <w:abstractNumId w:val="70"/>
  </w:num>
  <w:num w:numId="98">
    <w:abstractNumId w:val="34"/>
  </w:num>
  <w:num w:numId="99">
    <w:abstractNumId w:val="157"/>
  </w:num>
  <w:num w:numId="100">
    <w:abstractNumId w:val="127"/>
  </w:num>
  <w:num w:numId="101">
    <w:abstractNumId w:val="154"/>
  </w:num>
  <w:num w:numId="102">
    <w:abstractNumId w:val="122"/>
  </w:num>
  <w:num w:numId="103">
    <w:abstractNumId w:val="55"/>
  </w:num>
  <w:num w:numId="104">
    <w:abstractNumId w:val="56"/>
  </w:num>
  <w:num w:numId="105">
    <w:abstractNumId w:val="36"/>
  </w:num>
  <w:num w:numId="106">
    <w:abstractNumId w:val="89"/>
  </w:num>
  <w:num w:numId="107">
    <w:abstractNumId w:val="156"/>
  </w:num>
  <w:num w:numId="108">
    <w:abstractNumId w:val="121"/>
  </w:num>
  <w:num w:numId="109">
    <w:abstractNumId w:val="125"/>
  </w:num>
  <w:num w:numId="110">
    <w:abstractNumId w:val="178"/>
  </w:num>
  <w:num w:numId="111">
    <w:abstractNumId w:val="126"/>
  </w:num>
  <w:num w:numId="112">
    <w:abstractNumId w:val="117"/>
  </w:num>
  <w:num w:numId="113">
    <w:abstractNumId w:val="145"/>
  </w:num>
  <w:num w:numId="114">
    <w:abstractNumId w:val="42"/>
  </w:num>
  <w:num w:numId="115">
    <w:abstractNumId w:val="18"/>
  </w:num>
  <w:num w:numId="116">
    <w:abstractNumId w:val="172"/>
  </w:num>
  <w:num w:numId="117">
    <w:abstractNumId w:val="92"/>
  </w:num>
  <w:num w:numId="118">
    <w:abstractNumId w:val="37"/>
  </w:num>
  <w:num w:numId="119">
    <w:abstractNumId w:val="76"/>
  </w:num>
  <w:num w:numId="120">
    <w:abstractNumId w:val="77"/>
  </w:num>
  <w:num w:numId="121">
    <w:abstractNumId w:val="155"/>
  </w:num>
  <w:num w:numId="122">
    <w:abstractNumId w:val="31"/>
  </w:num>
  <w:num w:numId="123">
    <w:abstractNumId w:val="107"/>
  </w:num>
  <w:num w:numId="124">
    <w:abstractNumId w:val="147"/>
  </w:num>
  <w:num w:numId="125">
    <w:abstractNumId w:val="60"/>
  </w:num>
  <w:num w:numId="126">
    <w:abstractNumId w:val="148"/>
  </w:num>
  <w:num w:numId="127">
    <w:abstractNumId w:val="129"/>
  </w:num>
  <w:num w:numId="128">
    <w:abstractNumId w:val="136"/>
  </w:num>
  <w:num w:numId="129">
    <w:abstractNumId w:val="86"/>
  </w:num>
  <w:num w:numId="130">
    <w:abstractNumId w:val="41"/>
  </w:num>
  <w:num w:numId="131">
    <w:abstractNumId w:val="165"/>
  </w:num>
  <w:num w:numId="132">
    <w:abstractNumId w:val="102"/>
  </w:num>
  <w:num w:numId="133">
    <w:abstractNumId w:val="135"/>
  </w:num>
  <w:num w:numId="134">
    <w:abstractNumId w:val="174"/>
  </w:num>
  <w:num w:numId="135">
    <w:abstractNumId w:val="33"/>
  </w:num>
  <w:num w:numId="136">
    <w:abstractNumId w:val="140"/>
  </w:num>
  <w:num w:numId="137">
    <w:abstractNumId w:val="83"/>
  </w:num>
  <w:num w:numId="138">
    <w:abstractNumId w:val="17"/>
  </w:num>
  <w:num w:numId="139">
    <w:abstractNumId w:val="130"/>
  </w:num>
  <w:num w:numId="140">
    <w:abstractNumId w:val="15"/>
  </w:num>
  <w:num w:numId="141">
    <w:abstractNumId w:val="45"/>
  </w:num>
  <w:num w:numId="142">
    <w:abstractNumId w:val="175"/>
  </w:num>
  <w:num w:numId="143">
    <w:abstractNumId w:val="173"/>
  </w:num>
  <w:num w:numId="144">
    <w:abstractNumId w:val="44"/>
  </w:num>
  <w:num w:numId="145">
    <w:abstractNumId w:val="46"/>
  </w:num>
  <w:num w:numId="146">
    <w:abstractNumId w:val="152"/>
  </w:num>
  <w:num w:numId="147">
    <w:abstractNumId w:val="114"/>
  </w:num>
  <w:num w:numId="148">
    <w:abstractNumId w:val="116"/>
  </w:num>
  <w:num w:numId="149">
    <w:abstractNumId w:val="93"/>
  </w:num>
  <w:num w:numId="150">
    <w:abstractNumId w:val="171"/>
  </w:num>
  <w:num w:numId="151">
    <w:abstractNumId w:val="90"/>
  </w:num>
  <w:num w:numId="152">
    <w:abstractNumId w:val="20"/>
  </w:num>
  <w:num w:numId="153">
    <w:abstractNumId w:val="66"/>
  </w:num>
  <w:num w:numId="154">
    <w:abstractNumId w:val="100"/>
  </w:num>
  <w:num w:numId="155">
    <w:abstractNumId w:val="111"/>
  </w:num>
  <w:num w:numId="156">
    <w:abstractNumId w:val="141"/>
  </w:num>
  <w:num w:numId="157">
    <w:abstractNumId w:val="123"/>
  </w:num>
  <w:num w:numId="158">
    <w:abstractNumId w:val="118"/>
  </w:num>
  <w:num w:numId="159">
    <w:abstractNumId w:val="160"/>
  </w:num>
  <w:num w:numId="160">
    <w:abstractNumId w:val="153"/>
  </w:num>
  <w:num w:numId="161">
    <w:abstractNumId w:val="80"/>
  </w:num>
  <w:num w:numId="162">
    <w:abstractNumId w:val="54"/>
  </w:num>
  <w:num w:numId="163">
    <w:abstractNumId w:val="109"/>
  </w:num>
  <w:num w:numId="164">
    <w:abstractNumId w:val="61"/>
  </w:num>
  <w:num w:numId="165">
    <w:abstractNumId w:val="115"/>
  </w:num>
  <w:num w:numId="166">
    <w:abstractNumId w:val="120"/>
  </w:num>
  <w:num w:numId="167">
    <w:abstractNumId w:val="63"/>
  </w:num>
  <w:numIdMacAtCleanup w:val="1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B9C"/>
    <w:rsid w:val="000271E1"/>
    <w:rsid w:val="00054DC6"/>
    <w:rsid w:val="00090E80"/>
    <w:rsid w:val="00146EF7"/>
    <w:rsid w:val="001D32DA"/>
    <w:rsid w:val="001F2439"/>
    <w:rsid w:val="002145C7"/>
    <w:rsid w:val="00245A75"/>
    <w:rsid w:val="0025413C"/>
    <w:rsid w:val="00271DE7"/>
    <w:rsid w:val="002B466D"/>
    <w:rsid w:val="002E27E1"/>
    <w:rsid w:val="003077BC"/>
    <w:rsid w:val="0033764A"/>
    <w:rsid w:val="00342675"/>
    <w:rsid w:val="00350918"/>
    <w:rsid w:val="00372A3B"/>
    <w:rsid w:val="003D70FB"/>
    <w:rsid w:val="003E433F"/>
    <w:rsid w:val="00475749"/>
    <w:rsid w:val="00476B9C"/>
    <w:rsid w:val="004770DD"/>
    <w:rsid w:val="0048354C"/>
    <w:rsid w:val="004F033E"/>
    <w:rsid w:val="004F4E49"/>
    <w:rsid w:val="00520EE5"/>
    <w:rsid w:val="0052758C"/>
    <w:rsid w:val="00575302"/>
    <w:rsid w:val="005B5E31"/>
    <w:rsid w:val="005C5FB6"/>
    <w:rsid w:val="005F51F4"/>
    <w:rsid w:val="00655FC9"/>
    <w:rsid w:val="006B1CAD"/>
    <w:rsid w:val="006C6AAF"/>
    <w:rsid w:val="006E4F11"/>
    <w:rsid w:val="00727CE8"/>
    <w:rsid w:val="0075374E"/>
    <w:rsid w:val="007F23F3"/>
    <w:rsid w:val="00865D21"/>
    <w:rsid w:val="00911A31"/>
    <w:rsid w:val="009346CB"/>
    <w:rsid w:val="009524A4"/>
    <w:rsid w:val="009668B8"/>
    <w:rsid w:val="00974D4B"/>
    <w:rsid w:val="00A01B2D"/>
    <w:rsid w:val="00A05CD2"/>
    <w:rsid w:val="00A217DF"/>
    <w:rsid w:val="00A30CA4"/>
    <w:rsid w:val="00A4539A"/>
    <w:rsid w:val="00A5270A"/>
    <w:rsid w:val="00A67648"/>
    <w:rsid w:val="00A72BE3"/>
    <w:rsid w:val="00A80637"/>
    <w:rsid w:val="00A82355"/>
    <w:rsid w:val="00A86465"/>
    <w:rsid w:val="00B358A7"/>
    <w:rsid w:val="00BE6161"/>
    <w:rsid w:val="00C67A1E"/>
    <w:rsid w:val="00CA5975"/>
    <w:rsid w:val="00CD7BC3"/>
    <w:rsid w:val="00D0469C"/>
    <w:rsid w:val="00D057F1"/>
    <w:rsid w:val="00D35DAE"/>
    <w:rsid w:val="00D36EEA"/>
    <w:rsid w:val="00D37C9F"/>
    <w:rsid w:val="00D45590"/>
    <w:rsid w:val="00D473BE"/>
    <w:rsid w:val="00D55356"/>
    <w:rsid w:val="00DE6443"/>
    <w:rsid w:val="00E07A09"/>
    <w:rsid w:val="00E2049E"/>
    <w:rsid w:val="00E3364D"/>
    <w:rsid w:val="00E36D51"/>
    <w:rsid w:val="00E84A31"/>
    <w:rsid w:val="00EB3992"/>
    <w:rsid w:val="00F45BAF"/>
    <w:rsid w:val="00F53F25"/>
    <w:rsid w:val="00F819F7"/>
    <w:rsid w:val="00F8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aliases w:val="1. Текст"/>
    <w:qFormat/>
    <w:rsid w:val="00476B9C"/>
    <w:pPr>
      <w:jc w:val="both"/>
    </w:pPr>
    <w:rPr>
      <w:rFonts w:ascii="Times New Roman" w:eastAsia="Times New Roman" w:hAnsi="Times New Roman"/>
      <w:sz w:val="24"/>
      <w:szCs w:val="22"/>
    </w:rPr>
  </w:style>
  <w:style w:type="paragraph" w:styleId="10">
    <w:name w:val="heading 1"/>
    <w:aliases w:val="6.оглавление,Знак2"/>
    <w:basedOn w:val="a6"/>
    <w:next w:val="a6"/>
    <w:link w:val="11"/>
    <w:uiPriority w:val="9"/>
    <w:qFormat/>
    <w:rsid w:val="00476B9C"/>
    <w:pPr>
      <w:keepNext/>
      <w:keepLines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styleId="2">
    <w:name w:val="heading 2"/>
    <w:basedOn w:val="a6"/>
    <w:next w:val="a6"/>
    <w:link w:val="20"/>
    <w:unhideWhenUsed/>
    <w:rsid w:val="00476B9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alibri" w:eastAsia="Calibri" w:hAnsi="Calibri"/>
      <w:caps/>
      <w:spacing w:val="15"/>
      <w:sz w:val="22"/>
      <w:lang w:val="en-US" w:eastAsia="en-US" w:bidi="en-US"/>
    </w:rPr>
  </w:style>
  <w:style w:type="paragraph" w:styleId="3">
    <w:name w:val="heading 3"/>
    <w:basedOn w:val="a6"/>
    <w:next w:val="a6"/>
    <w:link w:val="30"/>
    <w:uiPriority w:val="9"/>
    <w:unhideWhenUsed/>
    <w:qFormat/>
    <w:rsid w:val="00476B9C"/>
    <w:pPr>
      <w:pBdr>
        <w:top w:val="single" w:sz="6" w:space="2" w:color="4F81BD"/>
        <w:left w:val="single" w:sz="6" w:space="2" w:color="4F81BD"/>
      </w:pBdr>
      <w:spacing w:before="300" w:line="276" w:lineRule="auto"/>
      <w:jc w:val="left"/>
      <w:outlineLvl w:val="2"/>
    </w:pPr>
    <w:rPr>
      <w:rFonts w:ascii="Calibri" w:eastAsia="Calibri" w:hAnsi="Calibri"/>
      <w:caps/>
      <w:color w:val="243F60"/>
      <w:spacing w:val="15"/>
      <w:sz w:val="22"/>
      <w:lang w:val="en-US" w:eastAsia="en-US" w:bidi="en-US"/>
    </w:rPr>
  </w:style>
  <w:style w:type="paragraph" w:styleId="4">
    <w:name w:val="heading 4"/>
    <w:aliases w:val="Заголовок 44"/>
    <w:basedOn w:val="a6"/>
    <w:next w:val="a6"/>
    <w:link w:val="40"/>
    <w:unhideWhenUsed/>
    <w:rsid w:val="00476B9C"/>
    <w:pPr>
      <w:keepNext/>
      <w:keepLines/>
      <w:spacing w:before="40"/>
      <w:jc w:val="left"/>
      <w:outlineLvl w:val="3"/>
    </w:pPr>
    <w:rPr>
      <w:rFonts w:ascii="Cambria" w:hAnsi="Cambria"/>
      <w:i/>
      <w:iCs/>
      <w:color w:val="365F91"/>
      <w:szCs w:val="24"/>
    </w:rPr>
  </w:style>
  <w:style w:type="paragraph" w:styleId="5">
    <w:name w:val="heading 5"/>
    <w:basedOn w:val="a6"/>
    <w:next w:val="a6"/>
    <w:link w:val="50"/>
    <w:unhideWhenUsed/>
    <w:rsid w:val="00476B9C"/>
    <w:pPr>
      <w:keepNext/>
      <w:keepLines/>
      <w:spacing w:before="40"/>
      <w:jc w:val="left"/>
      <w:outlineLvl w:val="4"/>
    </w:pPr>
    <w:rPr>
      <w:rFonts w:ascii="Cambria" w:hAnsi="Cambria"/>
      <w:color w:val="365F91"/>
      <w:szCs w:val="24"/>
    </w:rPr>
  </w:style>
  <w:style w:type="paragraph" w:styleId="6">
    <w:name w:val="heading 6"/>
    <w:basedOn w:val="a6"/>
    <w:next w:val="a6"/>
    <w:link w:val="60"/>
    <w:uiPriority w:val="99"/>
    <w:unhideWhenUsed/>
    <w:qFormat/>
    <w:rsid w:val="00476B9C"/>
    <w:pPr>
      <w:pBdr>
        <w:bottom w:val="dotted" w:sz="6" w:space="1" w:color="4F81BD"/>
      </w:pBdr>
      <w:spacing w:before="300" w:line="276" w:lineRule="auto"/>
      <w:jc w:val="left"/>
      <w:outlineLvl w:val="5"/>
    </w:pPr>
    <w:rPr>
      <w:rFonts w:ascii="Calibri" w:eastAsia="Calibri" w:hAnsi="Calibri"/>
      <w:caps/>
      <w:color w:val="365F91"/>
      <w:spacing w:val="10"/>
      <w:sz w:val="22"/>
      <w:lang w:val="en-US" w:eastAsia="en-US" w:bidi="en-US"/>
    </w:rPr>
  </w:style>
  <w:style w:type="paragraph" w:styleId="7">
    <w:name w:val="heading 7"/>
    <w:basedOn w:val="a6"/>
    <w:next w:val="a6"/>
    <w:link w:val="70"/>
    <w:uiPriority w:val="99"/>
    <w:unhideWhenUsed/>
    <w:qFormat/>
    <w:rsid w:val="00476B9C"/>
    <w:pPr>
      <w:spacing w:before="300" w:line="276" w:lineRule="auto"/>
      <w:jc w:val="left"/>
      <w:outlineLvl w:val="6"/>
    </w:pPr>
    <w:rPr>
      <w:rFonts w:ascii="Calibri" w:eastAsia="Calibri" w:hAnsi="Calibri"/>
      <w:caps/>
      <w:color w:val="365F91"/>
      <w:spacing w:val="10"/>
      <w:sz w:val="22"/>
      <w:lang w:val="en-US" w:eastAsia="en-US" w:bidi="en-US"/>
    </w:rPr>
  </w:style>
  <w:style w:type="paragraph" w:styleId="8">
    <w:name w:val="heading 8"/>
    <w:basedOn w:val="a6"/>
    <w:next w:val="a6"/>
    <w:link w:val="80"/>
    <w:uiPriority w:val="99"/>
    <w:unhideWhenUsed/>
    <w:qFormat/>
    <w:rsid w:val="00476B9C"/>
    <w:pPr>
      <w:spacing w:before="300" w:line="276" w:lineRule="auto"/>
      <w:jc w:val="left"/>
      <w:outlineLvl w:val="7"/>
    </w:pPr>
    <w:rPr>
      <w:rFonts w:ascii="Calibri" w:eastAsia="Calibri" w:hAnsi="Calibr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6"/>
    <w:next w:val="a6"/>
    <w:link w:val="90"/>
    <w:uiPriority w:val="99"/>
    <w:unhideWhenUsed/>
    <w:qFormat/>
    <w:rsid w:val="00476B9C"/>
    <w:pPr>
      <w:spacing w:before="300" w:line="276" w:lineRule="auto"/>
      <w:jc w:val="left"/>
      <w:outlineLvl w:val="8"/>
    </w:pPr>
    <w:rPr>
      <w:rFonts w:ascii="Calibri" w:eastAsia="Calibri" w:hAnsi="Calibri"/>
      <w:i/>
      <w:caps/>
      <w:spacing w:val="10"/>
      <w:sz w:val="18"/>
      <w:szCs w:val="18"/>
      <w:lang w:val="en-US" w:eastAsia="en-US" w:bidi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aliases w:val="6.оглавление Знак,Знак2 Знак"/>
    <w:link w:val="10"/>
    <w:uiPriority w:val="9"/>
    <w:rsid w:val="00476B9C"/>
    <w:rPr>
      <w:rFonts w:ascii="Times New Roman Полужирный" w:eastAsia="Times New Roman" w:hAnsi="Times New Roman Полужирный" w:cs="Times New Roman"/>
      <w:b/>
      <w:bCs/>
      <w:caps/>
      <w:kern w:val="0"/>
      <w:sz w:val="28"/>
      <w:szCs w:val="28"/>
      <w:lang w:eastAsia="ru-RU"/>
    </w:rPr>
  </w:style>
  <w:style w:type="character" w:customStyle="1" w:styleId="20">
    <w:name w:val="Заголовок 2 Знак"/>
    <w:link w:val="2"/>
    <w:rsid w:val="00476B9C"/>
    <w:rPr>
      <w:rFonts w:ascii="Calibri" w:eastAsia="Calibri" w:hAnsi="Calibri" w:cs="Times New Roman"/>
      <w:caps/>
      <w:spacing w:val="15"/>
      <w:kern w:val="0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76B9C"/>
    <w:rPr>
      <w:rFonts w:ascii="Calibri" w:eastAsia="Calibri" w:hAnsi="Calibri" w:cs="Times New Roman"/>
      <w:caps/>
      <w:color w:val="243F60"/>
      <w:spacing w:val="15"/>
      <w:kern w:val="0"/>
      <w:lang w:val="en-US" w:bidi="en-US"/>
    </w:rPr>
  </w:style>
  <w:style w:type="character" w:customStyle="1" w:styleId="40">
    <w:name w:val="Заголовок 4 Знак"/>
    <w:aliases w:val="Заголовок 44 Знак"/>
    <w:link w:val="4"/>
    <w:rsid w:val="00476B9C"/>
    <w:rPr>
      <w:rFonts w:ascii="Cambria" w:eastAsia="Times New Roman" w:hAnsi="Cambria" w:cs="Times New Roman"/>
      <w:i/>
      <w:iCs/>
      <w:color w:val="365F91"/>
      <w:kern w:val="0"/>
      <w:sz w:val="24"/>
      <w:szCs w:val="24"/>
      <w:lang w:eastAsia="ru-RU"/>
    </w:rPr>
  </w:style>
  <w:style w:type="character" w:customStyle="1" w:styleId="50">
    <w:name w:val="Заголовок 5 Знак"/>
    <w:link w:val="5"/>
    <w:rsid w:val="00476B9C"/>
    <w:rPr>
      <w:rFonts w:ascii="Cambria" w:eastAsia="Times New Roman" w:hAnsi="Cambria" w:cs="Times New Roman"/>
      <w:color w:val="365F91"/>
      <w:kern w:val="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476B9C"/>
    <w:rPr>
      <w:rFonts w:ascii="Calibri" w:eastAsia="Calibri" w:hAnsi="Calibri" w:cs="Times New Roman"/>
      <w:caps/>
      <w:color w:val="365F91"/>
      <w:spacing w:val="10"/>
      <w:kern w:val="0"/>
      <w:lang w:val="en-US" w:bidi="en-US"/>
    </w:rPr>
  </w:style>
  <w:style w:type="character" w:customStyle="1" w:styleId="70">
    <w:name w:val="Заголовок 7 Знак"/>
    <w:link w:val="7"/>
    <w:uiPriority w:val="99"/>
    <w:rsid w:val="00476B9C"/>
    <w:rPr>
      <w:rFonts w:ascii="Calibri" w:eastAsia="Calibri" w:hAnsi="Calibri" w:cs="Times New Roman"/>
      <w:caps/>
      <w:color w:val="365F91"/>
      <w:spacing w:val="10"/>
      <w:kern w:val="0"/>
      <w:lang w:val="en-US" w:bidi="en-US"/>
    </w:rPr>
  </w:style>
  <w:style w:type="character" w:customStyle="1" w:styleId="80">
    <w:name w:val="Заголовок 8 Знак"/>
    <w:link w:val="8"/>
    <w:uiPriority w:val="99"/>
    <w:rsid w:val="00476B9C"/>
    <w:rPr>
      <w:rFonts w:ascii="Calibri" w:eastAsia="Calibri" w:hAnsi="Calibri" w:cs="Times New Roman"/>
      <w:caps/>
      <w:spacing w:val="10"/>
      <w:kern w:val="0"/>
      <w:sz w:val="18"/>
      <w:szCs w:val="18"/>
      <w:lang w:val="en-US" w:bidi="en-US"/>
    </w:rPr>
  </w:style>
  <w:style w:type="character" w:customStyle="1" w:styleId="90">
    <w:name w:val="Заголовок 9 Знак"/>
    <w:link w:val="9"/>
    <w:uiPriority w:val="99"/>
    <w:rsid w:val="00476B9C"/>
    <w:rPr>
      <w:rFonts w:ascii="Calibri" w:eastAsia="Calibri" w:hAnsi="Calibri" w:cs="Times New Roman"/>
      <w:i/>
      <w:caps/>
      <w:spacing w:val="10"/>
      <w:kern w:val="0"/>
      <w:sz w:val="18"/>
      <w:szCs w:val="18"/>
      <w:lang w:val="en-US" w:bidi="en-US"/>
    </w:rPr>
  </w:style>
  <w:style w:type="paragraph" w:styleId="aa">
    <w:name w:val="No Spacing"/>
    <w:aliases w:val="2.Заголовок"/>
    <w:link w:val="ab"/>
    <w:uiPriority w:val="1"/>
    <w:qFormat/>
    <w:rsid w:val="00476B9C"/>
    <w:pPr>
      <w:spacing w:before="120"/>
      <w:jc w:val="center"/>
    </w:pPr>
    <w:rPr>
      <w:rFonts w:ascii="Times New Roman Полужирный" w:eastAsia="Times New Roman" w:hAnsi="Times New Roman Полужирный"/>
      <w:b/>
      <w:caps/>
      <w:sz w:val="24"/>
      <w:szCs w:val="22"/>
    </w:rPr>
  </w:style>
  <w:style w:type="character" w:customStyle="1" w:styleId="ab">
    <w:name w:val="Без интервала Знак"/>
    <w:aliases w:val="2.Заголовок Знак"/>
    <w:link w:val="aa"/>
    <w:uiPriority w:val="1"/>
    <w:rsid w:val="00476B9C"/>
    <w:rPr>
      <w:rFonts w:ascii="Times New Roman Полужирный" w:eastAsia="Times New Roman" w:hAnsi="Times New Roman Полужирный" w:cs="Times New Roman"/>
      <w:b/>
      <w:caps/>
      <w:kern w:val="0"/>
      <w:sz w:val="24"/>
      <w:lang w:eastAsia="ru-RU"/>
    </w:rPr>
  </w:style>
  <w:style w:type="paragraph" w:styleId="ac">
    <w:name w:val="Title"/>
    <w:aliases w:val="3.Название"/>
    <w:basedOn w:val="a6"/>
    <w:next w:val="a6"/>
    <w:link w:val="ad"/>
    <w:uiPriority w:val="10"/>
    <w:qFormat/>
    <w:rsid w:val="00476B9C"/>
    <w:pPr>
      <w:spacing w:before="120"/>
      <w:contextualSpacing/>
      <w:jc w:val="left"/>
    </w:pPr>
    <w:rPr>
      <w:rFonts w:ascii="Times New Roman Полужирный" w:hAnsi="Times New Roman Полужирный"/>
      <w:b/>
      <w:kern w:val="28"/>
      <w:szCs w:val="52"/>
    </w:rPr>
  </w:style>
  <w:style w:type="character" w:customStyle="1" w:styleId="ad">
    <w:name w:val="Название Знак"/>
    <w:aliases w:val="3.Название Знак"/>
    <w:link w:val="ac"/>
    <w:uiPriority w:val="10"/>
    <w:rsid w:val="00476B9C"/>
    <w:rPr>
      <w:rFonts w:ascii="Times New Roman Полужирный" w:eastAsia="Times New Roman" w:hAnsi="Times New Roman Полужирный" w:cs="Times New Roman"/>
      <w:b/>
      <w:kern w:val="28"/>
      <w:sz w:val="24"/>
      <w:szCs w:val="52"/>
      <w:lang w:eastAsia="ru-RU"/>
    </w:rPr>
  </w:style>
  <w:style w:type="paragraph" w:styleId="a5">
    <w:name w:val="Subtitle"/>
    <w:aliases w:val="4.Нумерация"/>
    <w:next w:val="a6"/>
    <w:link w:val="ae"/>
    <w:qFormat/>
    <w:rsid w:val="00476B9C"/>
    <w:pPr>
      <w:numPr>
        <w:numId w:val="8"/>
      </w:numPr>
    </w:pPr>
    <w:rPr>
      <w:rFonts w:ascii="Times New Roman" w:eastAsia="Times New Roman" w:hAnsi="Times New Roman"/>
      <w:iCs/>
      <w:sz w:val="24"/>
      <w:szCs w:val="24"/>
    </w:rPr>
  </w:style>
  <w:style w:type="character" w:customStyle="1" w:styleId="ae">
    <w:name w:val="Подзаголовок Знак"/>
    <w:aliases w:val="4.Нумерация Знак"/>
    <w:link w:val="a5"/>
    <w:rsid w:val="00476B9C"/>
    <w:rPr>
      <w:rFonts w:ascii="Times New Roman" w:eastAsia="Times New Roman" w:hAnsi="Times New Roman"/>
      <w:iCs/>
      <w:sz w:val="24"/>
      <w:szCs w:val="24"/>
    </w:rPr>
  </w:style>
  <w:style w:type="paragraph" w:styleId="12">
    <w:name w:val="toc 1"/>
    <w:basedOn w:val="a6"/>
    <w:next w:val="a6"/>
    <w:autoRedefine/>
    <w:uiPriority w:val="39"/>
    <w:unhideWhenUsed/>
    <w:rsid w:val="00476B9C"/>
    <w:pPr>
      <w:tabs>
        <w:tab w:val="right" w:leader="dot" w:pos="10206"/>
      </w:tabs>
      <w:spacing w:after="100"/>
      <w:ind w:right="1982"/>
      <w:jc w:val="center"/>
    </w:pPr>
    <w:rPr>
      <w:noProof/>
    </w:rPr>
  </w:style>
  <w:style w:type="character" w:styleId="af">
    <w:name w:val="Hyperlink"/>
    <w:uiPriority w:val="99"/>
    <w:unhideWhenUsed/>
    <w:rsid w:val="00476B9C"/>
    <w:rPr>
      <w:color w:val="0000FF"/>
      <w:u w:val="single"/>
    </w:rPr>
  </w:style>
  <w:style w:type="character" w:styleId="af0">
    <w:name w:val="Emphasis"/>
    <w:uiPriority w:val="20"/>
    <w:rsid w:val="00476B9C"/>
    <w:rPr>
      <w:i/>
      <w:iCs/>
    </w:rPr>
  </w:style>
  <w:style w:type="paragraph" w:styleId="21">
    <w:name w:val="Quote"/>
    <w:aliases w:val="5. Таблица"/>
    <w:basedOn w:val="a6"/>
    <w:next w:val="a6"/>
    <w:link w:val="22"/>
    <w:uiPriority w:val="29"/>
    <w:qFormat/>
    <w:rsid w:val="00476B9C"/>
    <w:rPr>
      <w:iCs/>
      <w:color w:val="000000"/>
    </w:rPr>
  </w:style>
  <w:style w:type="character" w:customStyle="1" w:styleId="22">
    <w:name w:val="Цитата 2 Знак"/>
    <w:aliases w:val="5. Таблица Знак"/>
    <w:link w:val="21"/>
    <w:uiPriority w:val="29"/>
    <w:rsid w:val="00476B9C"/>
    <w:rPr>
      <w:rFonts w:ascii="Times New Roman" w:eastAsia="Times New Roman" w:hAnsi="Times New Roman" w:cs="Times New Roman"/>
      <w:iCs/>
      <w:color w:val="000000"/>
      <w:kern w:val="0"/>
      <w:sz w:val="24"/>
      <w:lang w:eastAsia="ru-RU"/>
    </w:rPr>
  </w:style>
  <w:style w:type="paragraph" w:styleId="af1">
    <w:name w:val="Body Text"/>
    <w:basedOn w:val="a6"/>
    <w:link w:val="af2"/>
    <w:qFormat/>
    <w:rsid w:val="00476B9C"/>
    <w:rPr>
      <w:color w:val="000000"/>
      <w:szCs w:val="18"/>
    </w:rPr>
  </w:style>
  <w:style w:type="character" w:customStyle="1" w:styleId="af2">
    <w:name w:val="Основной текст Знак"/>
    <w:link w:val="af1"/>
    <w:rsid w:val="00476B9C"/>
    <w:rPr>
      <w:rFonts w:ascii="Times New Roman" w:eastAsia="Times New Roman" w:hAnsi="Times New Roman" w:cs="Times New Roman"/>
      <w:color w:val="000000"/>
      <w:kern w:val="0"/>
      <w:sz w:val="24"/>
      <w:szCs w:val="18"/>
      <w:lang w:eastAsia="ru-RU"/>
    </w:rPr>
  </w:style>
  <w:style w:type="paragraph" w:styleId="a2">
    <w:name w:val="List Paragraph"/>
    <w:aliases w:val="6. список"/>
    <w:link w:val="af3"/>
    <w:uiPriority w:val="99"/>
    <w:qFormat/>
    <w:rsid w:val="00476B9C"/>
    <w:pPr>
      <w:numPr>
        <w:numId w:val="3"/>
      </w:numPr>
      <w:ind w:left="0" w:firstLine="0"/>
      <w:contextualSpacing/>
    </w:pPr>
    <w:rPr>
      <w:rFonts w:ascii="Times New Roman" w:hAnsi="Times New Roman"/>
      <w:sz w:val="24"/>
      <w:szCs w:val="22"/>
      <w:lang w:eastAsia="en-US"/>
    </w:rPr>
  </w:style>
  <w:style w:type="paragraph" w:customStyle="1" w:styleId="110">
    <w:name w:val="Заголовок 11"/>
    <w:basedOn w:val="a6"/>
    <w:uiPriority w:val="1"/>
    <w:qFormat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val="en-US" w:eastAsia="en-US"/>
    </w:rPr>
  </w:style>
  <w:style w:type="paragraph" w:customStyle="1" w:styleId="TableParagraph">
    <w:name w:val="Table Paragraph"/>
    <w:basedOn w:val="a6"/>
    <w:uiPriority w:val="1"/>
    <w:qFormat/>
    <w:rsid w:val="00476B9C"/>
    <w:pPr>
      <w:widowControl w:val="0"/>
      <w:autoSpaceDE w:val="0"/>
      <w:autoSpaceDN w:val="0"/>
      <w:ind w:left="107"/>
      <w:jc w:val="left"/>
    </w:pPr>
    <w:rPr>
      <w:sz w:val="22"/>
      <w:lang w:val="en-US" w:eastAsia="en-US"/>
    </w:rPr>
  </w:style>
  <w:style w:type="paragraph" w:styleId="af4">
    <w:name w:val="header"/>
    <w:basedOn w:val="a6"/>
    <w:link w:val="af5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f5">
    <w:name w:val="Верхний колонтитул Знак"/>
    <w:link w:val="af4"/>
    <w:uiPriority w:val="99"/>
    <w:rsid w:val="00476B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6">
    <w:name w:val="footer"/>
    <w:basedOn w:val="a6"/>
    <w:link w:val="af7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f7">
    <w:name w:val="Нижний колонтитул Знак"/>
    <w:link w:val="af6"/>
    <w:uiPriority w:val="99"/>
    <w:rsid w:val="00476B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8">
    <w:name w:val="Normal (Web)"/>
    <w:aliases w:val="Обычный (Web)"/>
    <w:basedOn w:val="a6"/>
    <w:link w:val="af9"/>
    <w:uiPriority w:val="99"/>
    <w:unhideWhenUsed/>
    <w:rsid w:val="00476B9C"/>
    <w:pPr>
      <w:spacing w:before="100" w:beforeAutospacing="1" w:after="100" w:afterAutospacing="1" w:line="270" w:lineRule="atLeast"/>
      <w:jc w:val="left"/>
    </w:pPr>
    <w:rPr>
      <w:szCs w:val="24"/>
    </w:rPr>
  </w:style>
  <w:style w:type="character" w:styleId="afa">
    <w:name w:val="Strong"/>
    <w:uiPriority w:val="22"/>
    <w:qFormat/>
    <w:rsid w:val="00476B9C"/>
    <w:rPr>
      <w:b/>
      <w:bCs/>
    </w:rPr>
  </w:style>
  <w:style w:type="paragraph" w:customStyle="1" w:styleId="120">
    <w:name w:val="Заголовок 12"/>
    <w:basedOn w:val="a6"/>
    <w:uiPriority w:val="1"/>
    <w:qFormat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val="en-US" w:eastAsia="en-US"/>
    </w:rPr>
  </w:style>
  <w:style w:type="table" w:styleId="afb">
    <w:name w:val="Table Grid"/>
    <w:basedOn w:val="a8"/>
    <w:uiPriority w:val="39"/>
    <w:rsid w:val="0047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76B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Body Text Indent"/>
    <w:basedOn w:val="a6"/>
    <w:link w:val="afd"/>
    <w:uiPriority w:val="99"/>
    <w:unhideWhenUsed/>
    <w:rsid w:val="00476B9C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rsid w:val="00476B9C"/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e">
    <w:name w:val="Intense Quote"/>
    <w:basedOn w:val="a6"/>
    <w:next w:val="a6"/>
    <w:link w:val="aff"/>
    <w:uiPriority w:val="30"/>
    <w:rsid w:val="00476B9C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</w:pPr>
    <w:rPr>
      <w:rFonts w:ascii="Calibri" w:eastAsia="Calibri" w:hAnsi="Calibri"/>
      <w:i/>
      <w:iCs/>
      <w:color w:val="4F81BD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link w:val="afe"/>
    <w:uiPriority w:val="30"/>
    <w:rsid w:val="00476B9C"/>
    <w:rPr>
      <w:rFonts w:ascii="Calibri" w:eastAsia="Calibri" w:hAnsi="Calibri" w:cs="Times New Roman"/>
      <w:i/>
      <w:iCs/>
      <w:color w:val="4F81BD"/>
      <w:kern w:val="0"/>
      <w:sz w:val="20"/>
      <w:szCs w:val="20"/>
      <w:lang w:val="en-US" w:bidi="en-US"/>
    </w:rPr>
  </w:style>
  <w:style w:type="character" w:styleId="aff0">
    <w:name w:val="Subtle Emphasis"/>
    <w:uiPriority w:val="19"/>
    <w:rsid w:val="00476B9C"/>
    <w:rPr>
      <w:i/>
      <w:iCs/>
      <w:color w:val="243F60"/>
    </w:rPr>
  </w:style>
  <w:style w:type="character" w:styleId="aff1">
    <w:name w:val="Intense Emphasis"/>
    <w:uiPriority w:val="21"/>
    <w:rsid w:val="00476B9C"/>
    <w:rPr>
      <w:b/>
      <w:bCs/>
      <w:caps/>
      <w:color w:val="243F60"/>
      <w:spacing w:val="10"/>
    </w:rPr>
  </w:style>
  <w:style w:type="character" w:styleId="aff2">
    <w:name w:val="Subtle Reference"/>
    <w:uiPriority w:val="31"/>
    <w:rsid w:val="00476B9C"/>
    <w:rPr>
      <w:b/>
      <w:bCs/>
      <w:color w:val="4F81BD"/>
    </w:rPr>
  </w:style>
  <w:style w:type="character" w:styleId="aff3">
    <w:name w:val="Intense Reference"/>
    <w:uiPriority w:val="32"/>
    <w:rsid w:val="00476B9C"/>
    <w:rPr>
      <w:b/>
      <w:bCs/>
      <w:i/>
      <w:iCs/>
      <w:caps/>
      <w:color w:val="4F81BD"/>
    </w:rPr>
  </w:style>
  <w:style w:type="character" w:styleId="aff4">
    <w:name w:val="Book Title"/>
    <w:uiPriority w:val="33"/>
    <w:rsid w:val="00476B9C"/>
    <w:rPr>
      <w:b/>
      <w:bCs/>
      <w:i/>
      <w:iCs/>
      <w:spacing w:val="9"/>
    </w:rPr>
  </w:style>
  <w:style w:type="paragraph" w:customStyle="1" w:styleId="1">
    <w:name w:val="Без интервала1"/>
    <w:uiPriority w:val="99"/>
    <w:qFormat/>
    <w:rsid w:val="00476B9C"/>
    <w:pPr>
      <w:numPr>
        <w:numId w:val="9"/>
      </w:numPr>
    </w:pPr>
    <w:rPr>
      <w:rFonts w:ascii="Times New Roman" w:eastAsia="Times New Roman" w:hAnsi="Times New Roman"/>
      <w:caps/>
      <w:sz w:val="24"/>
      <w:lang w:val="en-US" w:eastAsia="en-US" w:bidi="en-US"/>
    </w:rPr>
  </w:style>
  <w:style w:type="paragraph" w:customStyle="1" w:styleId="13">
    <w:name w:val="Стиль1"/>
    <w:basedOn w:val="ac"/>
    <w:link w:val="14"/>
    <w:rsid w:val="00476B9C"/>
    <w:pPr>
      <w:spacing w:before="720" w:after="200" w:line="276" w:lineRule="auto"/>
      <w:contextualSpacing w:val="0"/>
    </w:pPr>
    <w:rPr>
      <w:rFonts w:ascii="Calibri" w:eastAsia="Calibri" w:hAnsi="Calibri"/>
      <w:b w:val="0"/>
      <w:caps/>
      <w:color w:val="4F81BD"/>
      <w:spacing w:val="10"/>
      <w:sz w:val="52"/>
      <w:lang w:val="en-US" w:bidi="en-US"/>
    </w:rPr>
  </w:style>
  <w:style w:type="character" w:customStyle="1" w:styleId="14">
    <w:name w:val="Стиль1 Знак"/>
    <w:link w:val="13"/>
    <w:rsid w:val="00476B9C"/>
    <w:rPr>
      <w:rFonts w:ascii="Calibri" w:eastAsia="Calibri" w:hAnsi="Calibri" w:cs="Times New Roman"/>
      <w:b w:val="0"/>
      <w:caps/>
      <w:color w:val="4F81BD"/>
      <w:spacing w:val="10"/>
      <w:kern w:val="28"/>
      <w:sz w:val="52"/>
      <w:szCs w:val="52"/>
      <w:lang w:val="en-US" w:eastAsia="ru-RU" w:bidi="en-US"/>
    </w:rPr>
  </w:style>
  <w:style w:type="paragraph" w:customStyle="1" w:styleId="31">
    <w:name w:val="Стиль3"/>
    <w:basedOn w:val="a6"/>
    <w:link w:val="32"/>
    <w:rsid w:val="00476B9C"/>
    <w:pPr>
      <w:spacing w:before="200" w:after="200" w:line="276" w:lineRule="auto"/>
      <w:jc w:val="left"/>
    </w:pPr>
    <w:rPr>
      <w:rFonts w:ascii="Calibri" w:eastAsia="Calibri" w:hAnsi="Calibri"/>
      <w:szCs w:val="24"/>
      <w:lang w:val="en-US" w:eastAsia="en-US" w:bidi="en-US"/>
    </w:rPr>
  </w:style>
  <w:style w:type="character" w:customStyle="1" w:styleId="32">
    <w:name w:val="Стиль3 Знак"/>
    <w:link w:val="31"/>
    <w:rsid w:val="00476B9C"/>
    <w:rPr>
      <w:rFonts w:ascii="Calibri" w:eastAsia="Calibri" w:hAnsi="Calibri" w:cs="Times New Roman"/>
      <w:kern w:val="0"/>
      <w:sz w:val="24"/>
      <w:szCs w:val="24"/>
      <w:lang w:val="en-US" w:bidi="en-US"/>
    </w:rPr>
  </w:style>
  <w:style w:type="paragraph" w:customStyle="1" w:styleId="41">
    <w:name w:val="Стиль4"/>
    <w:basedOn w:val="10"/>
    <w:link w:val="42"/>
    <w:rsid w:val="00476B9C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</w:pPr>
    <w:rPr>
      <w:rFonts w:ascii="Calibri" w:eastAsia="Calibri" w:hAnsi="Calibri"/>
      <w:color w:val="FFFFFF"/>
      <w:spacing w:val="15"/>
      <w:lang w:val="en-US" w:bidi="en-US"/>
    </w:rPr>
  </w:style>
  <w:style w:type="character" w:customStyle="1" w:styleId="42">
    <w:name w:val="Стиль4 Знак"/>
    <w:link w:val="41"/>
    <w:rsid w:val="00476B9C"/>
    <w:rPr>
      <w:rFonts w:ascii="Calibri" w:eastAsia="Calibri" w:hAnsi="Calibri" w:cs="Times New Roman"/>
      <w:b/>
      <w:bCs/>
      <w:caps/>
      <w:color w:val="FFFFFF"/>
      <w:spacing w:val="15"/>
      <w:kern w:val="0"/>
      <w:sz w:val="28"/>
      <w:szCs w:val="28"/>
      <w:shd w:val="clear" w:color="auto" w:fill="4F81BD"/>
      <w:lang w:val="en-US" w:eastAsia="ru-RU" w:bidi="en-US"/>
    </w:rPr>
  </w:style>
  <w:style w:type="paragraph" w:customStyle="1" w:styleId="aff5">
    <w:name w:val="список с точками"/>
    <w:basedOn w:val="a6"/>
    <w:uiPriority w:val="99"/>
    <w:rsid w:val="00476B9C"/>
    <w:pPr>
      <w:tabs>
        <w:tab w:val="left" w:pos="720"/>
        <w:tab w:val="left" w:pos="756"/>
      </w:tabs>
      <w:spacing w:line="312" w:lineRule="auto"/>
      <w:ind w:left="756" w:hanging="720"/>
    </w:pPr>
    <w:rPr>
      <w:szCs w:val="24"/>
      <w:lang w:eastAsia="ar-SA"/>
    </w:rPr>
  </w:style>
  <w:style w:type="paragraph" w:styleId="23">
    <w:name w:val="Body Text 2"/>
    <w:basedOn w:val="a6"/>
    <w:link w:val="24"/>
    <w:uiPriority w:val="99"/>
    <w:unhideWhenUsed/>
    <w:rsid w:val="00476B9C"/>
    <w:pPr>
      <w:spacing w:before="200" w:after="120" w:line="480" w:lineRule="auto"/>
      <w:jc w:val="left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24">
    <w:name w:val="Основной текст 2 Знак"/>
    <w:link w:val="23"/>
    <w:uiPriority w:val="99"/>
    <w:rsid w:val="00476B9C"/>
    <w:rPr>
      <w:rFonts w:ascii="Calibri" w:eastAsia="Calibri" w:hAnsi="Calibri" w:cs="Times New Roman"/>
      <w:kern w:val="0"/>
      <w:sz w:val="20"/>
      <w:szCs w:val="20"/>
      <w:lang w:val="en-US" w:bidi="en-US"/>
    </w:rPr>
  </w:style>
  <w:style w:type="paragraph" w:customStyle="1" w:styleId="western">
    <w:name w:val="western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43">
    <w:name w:val="Основной текст4"/>
    <w:basedOn w:val="a6"/>
    <w:rsid w:val="00476B9C"/>
    <w:pPr>
      <w:widowControl w:val="0"/>
      <w:shd w:val="clear" w:color="auto" w:fill="FFFFFF"/>
      <w:spacing w:after="3000" w:line="0" w:lineRule="atLeast"/>
      <w:ind w:hanging="400"/>
      <w:jc w:val="right"/>
    </w:pPr>
    <w:rPr>
      <w:sz w:val="27"/>
      <w:szCs w:val="27"/>
      <w:lang w:eastAsia="en-US"/>
    </w:rPr>
  </w:style>
  <w:style w:type="paragraph" w:styleId="25">
    <w:name w:val="Body Text Indent 2"/>
    <w:basedOn w:val="a6"/>
    <w:link w:val="26"/>
    <w:uiPriority w:val="99"/>
    <w:unhideWhenUsed/>
    <w:rsid w:val="00476B9C"/>
    <w:pPr>
      <w:spacing w:before="200" w:after="120" w:line="480" w:lineRule="auto"/>
      <w:ind w:left="283"/>
      <w:jc w:val="left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26">
    <w:name w:val="Основной текст с отступом 2 Знак"/>
    <w:link w:val="25"/>
    <w:uiPriority w:val="99"/>
    <w:rsid w:val="00476B9C"/>
    <w:rPr>
      <w:rFonts w:ascii="Calibri" w:eastAsia="Calibri" w:hAnsi="Calibri" w:cs="Times New Roman"/>
      <w:kern w:val="0"/>
      <w:sz w:val="20"/>
      <w:szCs w:val="20"/>
      <w:lang w:val="en-US" w:bidi="en-US"/>
    </w:rPr>
  </w:style>
  <w:style w:type="paragraph" w:styleId="33">
    <w:name w:val="Body Text Indent 3"/>
    <w:basedOn w:val="a6"/>
    <w:link w:val="34"/>
    <w:uiPriority w:val="99"/>
    <w:unhideWhenUsed/>
    <w:rsid w:val="00476B9C"/>
    <w:pPr>
      <w:spacing w:before="200" w:after="120" w:line="276" w:lineRule="auto"/>
      <w:ind w:left="283"/>
      <w:jc w:val="left"/>
    </w:pPr>
    <w:rPr>
      <w:rFonts w:ascii="Calibri" w:eastAsia="Calibri" w:hAnsi="Calibri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link w:val="33"/>
    <w:uiPriority w:val="99"/>
    <w:rsid w:val="00476B9C"/>
    <w:rPr>
      <w:rFonts w:ascii="Calibri" w:eastAsia="Calibri" w:hAnsi="Calibri" w:cs="Times New Roman"/>
      <w:kern w:val="0"/>
      <w:sz w:val="16"/>
      <w:szCs w:val="16"/>
      <w:lang w:val="en-US" w:bidi="en-US"/>
    </w:rPr>
  </w:style>
  <w:style w:type="character" w:customStyle="1" w:styleId="b-mail-dropdownitemmarker">
    <w:name w:val="b-mail-dropdown__item__marker"/>
    <w:basedOn w:val="a7"/>
    <w:rsid w:val="00476B9C"/>
  </w:style>
  <w:style w:type="character" w:customStyle="1" w:styleId="apple-converted-space">
    <w:name w:val="apple-converted-space"/>
    <w:basedOn w:val="a7"/>
    <w:rsid w:val="00476B9C"/>
  </w:style>
  <w:style w:type="paragraph" w:styleId="aff6">
    <w:name w:val="Plain Text"/>
    <w:basedOn w:val="a6"/>
    <w:link w:val="aff7"/>
    <w:unhideWhenUsed/>
    <w:rsid w:val="00476B9C"/>
    <w:pPr>
      <w:spacing w:line="360" w:lineRule="auto"/>
      <w:ind w:firstLine="567"/>
    </w:pPr>
    <w:rPr>
      <w:rFonts w:ascii="Courier New" w:hAnsi="Courier New"/>
      <w:szCs w:val="20"/>
    </w:rPr>
  </w:style>
  <w:style w:type="character" w:customStyle="1" w:styleId="aff7">
    <w:name w:val="Текст Знак"/>
    <w:link w:val="aff6"/>
    <w:rsid w:val="00476B9C"/>
    <w:rPr>
      <w:rFonts w:ascii="Courier New" w:eastAsia="Times New Roman" w:hAnsi="Courier New" w:cs="Times New Roman"/>
      <w:kern w:val="0"/>
      <w:sz w:val="24"/>
      <w:szCs w:val="20"/>
      <w:lang w:eastAsia="ru-RU"/>
    </w:rPr>
  </w:style>
  <w:style w:type="paragraph" w:customStyle="1" w:styleId="aff8">
    <w:name w:val="Для таблиц"/>
    <w:basedOn w:val="a6"/>
    <w:uiPriority w:val="99"/>
    <w:rsid w:val="00476B9C"/>
    <w:pPr>
      <w:jc w:val="left"/>
    </w:pPr>
    <w:rPr>
      <w:szCs w:val="24"/>
      <w:lang w:eastAsia="ar-SA"/>
    </w:rPr>
  </w:style>
  <w:style w:type="paragraph" w:customStyle="1" w:styleId="15">
    <w:name w:val="Обычный1"/>
    <w:uiPriority w:val="99"/>
    <w:rsid w:val="00476B9C"/>
    <w:pPr>
      <w:widowControl w:val="0"/>
      <w:tabs>
        <w:tab w:val="left" w:pos="643"/>
      </w:tabs>
      <w:suppressAutoHyphens/>
      <w:snapToGrid w:val="0"/>
    </w:pPr>
    <w:rPr>
      <w:rFonts w:ascii="Times New Roman" w:eastAsia="Arial" w:hAnsi="Times New Roman"/>
      <w:lang w:eastAsia="ar-SA"/>
    </w:rPr>
  </w:style>
  <w:style w:type="character" w:styleId="aff9">
    <w:name w:val="page number"/>
    <w:unhideWhenUsed/>
    <w:rsid w:val="00476B9C"/>
    <w:rPr>
      <w:sz w:val="24"/>
    </w:rPr>
  </w:style>
  <w:style w:type="character" w:customStyle="1" w:styleId="affa">
    <w:name w:val="Текст выноски Знак"/>
    <w:link w:val="affb"/>
    <w:uiPriority w:val="99"/>
    <w:rsid w:val="00476B9C"/>
    <w:rPr>
      <w:rFonts w:ascii="Tahoma" w:hAnsi="Tahoma" w:cs="Tahoma"/>
      <w:sz w:val="16"/>
      <w:szCs w:val="16"/>
    </w:rPr>
  </w:style>
  <w:style w:type="paragraph" w:styleId="affb">
    <w:name w:val="Balloon Text"/>
    <w:basedOn w:val="a6"/>
    <w:link w:val="affa"/>
    <w:uiPriority w:val="99"/>
    <w:unhideWhenUsed/>
    <w:rsid w:val="00476B9C"/>
    <w:pPr>
      <w:jc w:val="left"/>
    </w:pPr>
    <w:rPr>
      <w:rFonts w:ascii="Tahoma" w:eastAsia="Calibri" w:hAnsi="Tahoma" w:cs="Tahoma"/>
      <w:kern w:val="2"/>
      <w:sz w:val="16"/>
      <w:szCs w:val="16"/>
      <w:lang w:eastAsia="en-US"/>
    </w:rPr>
  </w:style>
  <w:style w:type="character" w:customStyle="1" w:styleId="16">
    <w:name w:val="Текст выноски Знак1"/>
    <w:link w:val="17"/>
    <w:uiPriority w:val="99"/>
    <w:semiHidden/>
    <w:rsid w:val="00476B9C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18">
    <w:name w:val="Список 1"/>
    <w:basedOn w:val="a6"/>
    <w:rsid w:val="00476B9C"/>
    <w:pPr>
      <w:spacing w:before="160"/>
      <w:ind w:left="340" w:hanging="340"/>
    </w:pPr>
    <w:rPr>
      <w:szCs w:val="24"/>
    </w:rPr>
  </w:style>
  <w:style w:type="paragraph" w:customStyle="1" w:styleId="310">
    <w:name w:val="Основной текст с отступом 31"/>
    <w:basedOn w:val="a6"/>
    <w:rsid w:val="00476B9C"/>
    <w:pPr>
      <w:suppressAutoHyphens/>
      <w:spacing w:after="120"/>
      <w:ind w:left="283"/>
      <w:jc w:val="left"/>
    </w:pPr>
    <w:rPr>
      <w:sz w:val="16"/>
      <w:szCs w:val="16"/>
      <w:lang w:eastAsia="ar-SA"/>
    </w:rPr>
  </w:style>
  <w:style w:type="paragraph" w:customStyle="1" w:styleId="FR2">
    <w:name w:val="FR2"/>
    <w:uiPriority w:val="99"/>
    <w:rsid w:val="00476B9C"/>
    <w:pPr>
      <w:widowControl w:val="0"/>
      <w:autoSpaceDE w:val="0"/>
      <w:autoSpaceDN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cxspmiddle">
    <w:name w:val="msonormalcxspmiddle"/>
    <w:basedOn w:val="a6"/>
    <w:uiPriority w:val="99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affc">
    <w:name w:val="Цветовое выделение"/>
    <w:rsid w:val="00476B9C"/>
    <w:rPr>
      <w:b/>
      <w:bCs/>
      <w:color w:val="000080"/>
      <w:sz w:val="20"/>
      <w:szCs w:val="20"/>
    </w:rPr>
  </w:style>
  <w:style w:type="paragraph" w:customStyle="1" w:styleId="u-12-msonormal">
    <w:name w:val="u-1_2-msonormal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affd">
    <w:name w:val="Текст сноски Знак"/>
    <w:aliases w:val="Знак1 Знак"/>
    <w:link w:val="affe"/>
    <w:uiPriority w:val="99"/>
    <w:rsid w:val="00476B9C"/>
    <w:rPr>
      <w:rFonts w:ascii="Times New Roman" w:eastAsia="Times New Roman" w:hAnsi="Times New Roman" w:cs="Times New Roman"/>
      <w:sz w:val="20"/>
      <w:szCs w:val="20"/>
    </w:rPr>
  </w:style>
  <w:style w:type="paragraph" w:styleId="affe">
    <w:name w:val="footnote text"/>
    <w:aliases w:val="Знак1"/>
    <w:basedOn w:val="a6"/>
    <w:link w:val="affd"/>
    <w:uiPriority w:val="99"/>
    <w:unhideWhenUsed/>
    <w:rsid w:val="00476B9C"/>
    <w:pPr>
      <w:jc w:val="left"/>
    </w:pPr>
    <w:rPr>
      <w:kern w:val="2"/>
      <w:sz w:val="20"/>
      <w:szCs w:val="20"/>
      <w:lang w:eastAsia="en-US"/>
    </w:rPr>
  </w:style>
  <w:style w:type="character" w:customStyle="1" w:styleId="19">
    <w:name w:val="Текст сноски Знак1"/>
    <w:uiPriority w:val="99"/>
    <w:rsid w:val="00476B9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butback">
    <w:name w:val="butback"/>
    <w:basedOn w:val="a7"/>
    <w:rsid w:val="00476B9C"/>
  </w:style>
  <w:style w:type="character" w:customStyle="1" w:styleId="submenu-table">
    <w:name w:val="submenu-table"/>
    <w:basedOn w:val="a7"/>
    <w:rsid w:val="00476B9C"/>
  </w:style>
  <w:style w:type="paragraph" w:customStyle="1" w:styleId="p23">
    <w:name w:val="p2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9">
    <w:name w:val="ft9"/>
    <w:basedOn w:val="a7"/>
    <w:rsid w:val="00476B9C"/>
  </w:style>
  <w:style w:type="paragraph" w:customStyle="1" w:styleId="p25">
    <w:name w:val="p2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20">
    <w:name w:val="ft20"/>
    <w:basedOn w:val="a7"/>
    <w:rsid w:val="00476B9C"/>
  </w:style>
  <w:style w:type="character" w:customStyle="1" w:styleId="ft21">
    <w:name w:val="ft21"/>
    <w:basedOn w:val="a7"/>
    <w:rsid w:val="00476B9C"/>
  </w:style>
  <w:style w:type="character" w:customStyle="1" w:styleId="ft17">
    <w:name w:val="ft17"/>
    <w:basedOn w:val="a7"/>
    <w:rsid w:val="00476B9C"/>
  </w:style>
  <w:style w:type="character" w:customStyle="1" w:styleId="ft23">
    <w:name w:val="ft23"/>
    <w:basedOn w:val="a7"/>
    <w:rsid w:val="00476B9C"/>
  </w:style>
  <w:style w:type="character" w:customStyle="1" w:styleId="ft24">
    <w:name w:val="ft24"/>
    <w:basedOn w:val="a7"/>
    <w:rsid w:val="00476B9C"/>
  </w:style>
  <w:style w:type="character" w:customStyle="1" w:styleId="ft25">
    <w:name w:val="ft25"/>
    <w:basedOn w:val="a7"/>
    <w:rsid w:val="00476B9C"/>
  </w:style>
  <w:style w:type="paragraph" w:customStyle="1" w:styleId="p26">
    <w:name w:val="p2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26">
    <w:name w:val="ft26"/>
    <w:basedOn w:val="a7"/>
    <w:rsid w:val="00476B9C"/>
  </w:style>
  <w:style w:type="paragraph" w:customStyle="1" w:styleId="27">
    <w:name w:val="Обычный2"/>
    <w:rsid w:val="00476B9C"/>
    <w:rPr>
      <w:rFonts w:ascii="Times New Roman" w:eastAsia="Times New Roman" w:hAnsi="Times New Roman"/>
      <w:snapToGrid w:val="0"/>
    </w:rPr>
  </w:style>
  <w:style w:type="paragraph" w:customStyle="1" w:styleId="rtejustify">
    <w:name w:val="rtejustify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afff">
    <w:name w:val="Основной текст_"/>
    <w:link w:val="71"/>
    <w:locked/>
    <w:rsid w:val="00476B9C"/>
    <w:rPr>
      <w:shd w:val="clear" w:color="auto" w:fill="FFFFFF"/>
    </w:rPr>
  </w:style>
  <w:style w:type="paragraph" w:customStyle="1" w:styleId="71">
    <w:name w:val="Основной текст7"/>
    <w:basedOn w:val="a6"/>
    <w:link w:val="afff"/>
    <w:rsid w:val="00476B9C"/>
    <w:pPr>
      <w:shd w:val="clear" w:color="auto" w:fill="FFFFFF"/>
      <w:spacing w:line="283" w:lineRule="exact"/>
      <w:ind w:hanging="700"/>
      <w:jc w:val="left"/>
    </w:pPr>
    <w:rPr>
      <w:rFonts w:ascii="Calibri" w:eastAsia="Calibri" w:hAnsi="Calibri"/>
      <w:kern w:val="2"/>
      <w:sz w:val="22"/>
      <w:shd w:val="clear" w:color="auto" w:fill="FFFFFF"/>
      <w:lang w:eastAsia="en-US"/>
    </w:rPr>
  </w:style>
  <w:style w:type="paragraph" w:customStyle="1" w:styleId="c4">
    <w:name w:val="c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c6">
    <w:name w:val="c6"/>
    <w:basedOn w:val="a7"/>
    <w:rsid w:val="00476B9C"/>
  </w:style>
  <w:style w:type="character" w:customStyle="1" w:styleId="c0">
    <w:name w:val="c0"/>
    <w:basedOn w:val="a7"/>
    <w:rsid w:val="00476B9C"/>
  </w:style>
  <w:style w:type="paragraph" w:styleId="35">
    <w:name w:val="Body Text 3"/>
    <w:basedOn w:val="a6"/>
    <w:link w:val="36"/>
    <w:uiPriority w:val="99"/>
    <w:rsid w:val="00476B9C"/>
    <w:rPr>
      <w:sz w:val="30"/>
      <w:szCs w:val="24"/>
    </w:rPr>
  </w:style>
  <w:style w:type="character" w:customStyle="1" w:styleId="36">
    <w:name w:val="Основной текст 3 Знак"/>
    <w:link w:val="35"/>
    <w:uiPriority w:val="99"/>
    <w:rsid w:val="00476B9C"/>
    <w:rPr>
      <w:rFonts w:ascii="Times New Roman" w:eastAsia="Times New Roman" w:hAnsi="Times New Roman" w:cs="Times New Roman"/>
      <w:kern w:val="0"/>
      <w:sz w:val="30"/>
      <w:szCs w:val="24"/>
      <w:lang w:eastAsia="ru-RU"/>
    </w:rPr>
  </w:style>
  <w:style w:type="paragraph" w:customStyle="1" w:styleId="body1">
    <w:name w:val="body1"/>
    <w:basedOn w:val="a6"/>
    <w:rsid w:val="00476B9C"/>
    <w:pPr>
      <w:ind w:left="200" w:right="200"/>
      <w:jc w:val="left"/>
    </w:pPr>
    <w:rPr>
      <w:rFonts w:ascii="Verdana" w:eastAsia="MS Mincho" w:hAnsi="Verdana"/>
      <w:color w:val="6D3636"/>
      <w:sz w:val="18"/>
      <w:szCs w:val="18"/>
      <w:lang w:eastAsia="ja-JP"/>
    </w:rPr>
  </w:style>
  <w:style w:type="character" w:customStyle="1" w:styleId="HTML">
    <w:name w:val="Стандартный HTML Знак"/>
    <w:link w:val="HTML0"/>
    <w:rsid w:val="00476B9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6"/>
    <w:link w:val="HTML"/>
    <w:rsid w:val="0047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2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476B9C"/>
    <w:rPr>
      <w:rFonts w:ascii="Consolas" w:eastAsia="Times New Roman" w:hAnsi="Consolas" w:cs="Times New Roman"/>
      <w:kern w:val="0"/>
      <w:sz w:val="20"/>
      <w:szCs w:val="20"/>
      <w:lang w:eastAsia="ru-RU"/>
    </w:rPr>
  </w:style>
  <w:style w:type="paragraph" w:customStyle="1" w:styleId="afff0">
    <w:name w:val="Обычный + полужирный"/>
    <w:aliases w:val="курсив,По ширине,Первая строка:  1,25 см"/>
    <w:basedOn w:val="af1"/>
    <w:rsid w:val="00476B9C"/>
    <w:pPr>
      <w:ind w:firstLine="720"/>
    </w:pPr>
    <w:rPr>
      <w:b/>
      <w:i/>
      <w:color w:val="auto"/>
      <w:szCs w:val="24"/>
    </w:rPr>
  </w:style>
  <w:style w:type="character" w:customStyle="1" w:styleId="28">
    <w:name w:val="Основной текст (2)_"/>
    <w:link w:val="29"/>
    <w:rsid w:val="00476B9C"/>
    <w:rPr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6"/>
    <w:link w:val="28"/>
    <w:rsid w:val="00476B9C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/>
      <w:b/>
      <w:bCs/>
      <w:kern w:val="2"/>
      <w:sz w:val="23"/>
      <w:szCs w:val="23"/>
      <w:lang w:eastAsia="en-US"/>
    </w:rPr>
  </w:style>
  <w:style w:type="paragraph" w:customStyle="1" w:styleId="txt">
    <w:name w:val="txt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ontStyle19">
    <w:name w:val="Font Style19"/>
    <w:uiPriority w:val="99"/>
    <w:rsid w:val="00476B9C"/>
    <w:rPr>
      <w:rFonts w:ascii="Times New Roman" w:hAnsi="Times New Roman" w:cs="Times New Roman" w:hint="default"/>
      <w:sz w:val="20"/>
      <w:szCs w:val="20"/>
    </w:rPr>
  </w:style>
  <w:style w:type="paragraph" w:customStyle="1" w:styleId="2a">
    <w:name w:val="Основной текст2"/>
    <w:basedOn w:val="a6"/>
    <w:rsid w:val="00476B9C"/>
    <w:pPr>
      <w:widowControl w:val="0"/>
      <w:shd w:val="clear" w:color="auto" w:fill="FFFFFF"/>
      <w:spacing w:after="540" w:line="572" w:lineRule="exact"/>
      <w:ind w:hanging="1820"/>
      <w:jc w:val="left"/>
    </w:pPr>
    <w:rPr>
      <w:rFonts w:eastAsia="Calibri"/>
      <w:sz w:val="18"/>
      <w:szCs w:val="18"/>
      <w:lang w:eastAsia="en-US"/>
    </w:rPr>
  </w:style>
  <w:style w:type="paragraph" w:customStyle="1" w:styleId="130">
    <w:name w:val="Заголовок 13"/>
    <w:basedOn w:val="a6"/>
    <w:uiPriority w:val="1"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val="en-US" w:eastAsia="en-US"/>
    </w:rPr>
  </w:style>
  <w:style w:type="paragraph" w:customStyle="1" w:styleId="2b">
    <w:name w:val="Стиль Стиль2 + Междустр.интервал:  полуторный Знак"/>
    <w:basedOn w:val="a6"/>
    <w:uiPriority w:val="99"/>
    <w:rsid w:val="00476B9C"/>
    <w:pPr>
      <w:spacing w:line="360" w:lineRule="auto"/>
      <w:ind w:left="1440" w:hanging="360"/>
      <w:jc w:val="left"/>
    </w:pPr>
    <w:rPr>
      <w:i/>
      <w:iCs/>
      <w:szCs w:val="24"/>
    </w:rPr>
  </w:style>
  <w:style w:type="character" w:customStyle="1" w:styleId="grame">
    <w:name w:val="grame"/>
    <w:rsid w:val="00476B9C"/>
    <w:rPr>
      <w:rFonts w:cs="Times New Roman"/>
    </w:rPr>
  </w:style>
  <w:style w:type="character" w:customStyle="1" w:styleId="spelle">
    <w:name w:val="spelle"/>
    <w:uiPriority w:val="99"/>
    <w:rsid w:val="00476B9C"/>
    <w:rPr>
      <w:rFonts w:cs="Times New Roman"/>
    </w:rPr>
  </w:style>
  <w:style w:type="paragraph" w:customStyle="1" w:styleId="1a">
    <w:name w:val="Стиль Стиль1 + Междустр.интервал:  полуторный Знак"/>
    <w:basedOn w:val="a6"/>
    <w:uiPriority w:val="99"/>
    <w:rsid w:val="00476B9C"/>
    <w:pPr>
      <w:tabs>
        <w:tab w:val="num" w:pos="283"/>
      </w:tabs>
      <w:spacing w:before="120" w:line="360" w:lineRule="auto"/>
      <w:ind w:left="-851" w:firstLine="851"/>
      <w:jc w:val="left"/>
    </w:pPr>
    <w:rPr>
      <w:b/>
      <w:bCs/>
      <w:szCs w:val="24"/>
    </w:rPr>
  </w:style>
  <w:style w:type="paragraph" w:customStyle="1" w:styleId="140">
    <w:name w:val="Заголовок 14"/>
    <w:basedOn w:val="a6"/>
    <w:uiPriority w:val="1"/>
    <w:qFormat/>
    <w:rsid w:val="00476B9C"/>
    <w:pPr>
      <w:widowControl w:val="0"/>
      <w:autoSpaceDE w:val="0"/>
      <w:autoSpaceDN w:val="0"/>
      <w:ind w:left="242"/>
      <w:jc w:val="left"/>
      <w:outlineLvl w:val="1"/>
    </w:pPr>
    <w:rPr>
      <w:b/>
      <w:bCs/>
      <w:szCs w:val="28"/>
      <w:lang w:eastAsia="en-US"/>
    </w:rPr>
  </w:style>
  <w:style w:type="paragraph" w:customStyle="1" w:styleId="a3">
    <w:name w:val="ВерныйОтвет Знак Знак Знак"/>
    <w:basedOn w:val="a6"/>
    <w:link w:val="afff1"/>
    <w:rsid w:val="00476B9C"/>
    <w:pPr>
      <w:numPr>
        <w:numId w:val="1"/>
      </w:numPr>
      <w:spacing w:after="120"/>
      <w:jc w:val="left"/>
    </w:pPr>
    <w:rPr>
      <w:rFonts w:ascii="Verdana" w:hAnsi="Verdana"/>
      <w:color w:val="008000"/>
      <w:szCs w:val="24"/>
      <w:lang w:val="en-GB"/>
    </w:rPr>
  </w:style>
  <w:style w:type="character" w:customStyle="1" w:styleId="afff1">
    <w:name w:val="ВерныйОтвет Знак Знак Знак Знак"/>
    <w:link w:val="a3"/>
    <w:rsid w:val="00476B9C"/>
    <w:rPr>
      <w:rFonts w:ascii="Verdana" w:eastAsia="Times New Roman" w:hAnsi="Verdana"/>
      <w:color w:val="008000"/>
      <w:sz w:val="24"/>
      <w:szCs w:val="24"/>
      <w:lang w:val="en-GB"/>
    </w:rPr>
  </w:style>
  <w:style w:type="paragraph" w:customStyle="1" w:styleId="afff2">
    <w:name w:val="Мой стиль"/>
    <w:basedOn w:val="a6"/>
    <w:uiPriority w:val="99"/>
    <w:rsid w:val="00476B9C"/>
    <w:pPr>
      <w:spacing w:line="288" w:lineRule="auto"/>
      <w:ind w:firstLine="720"/>
      <w:jc w:val="left"/>
    </w:pPr>
    <w:rPr>
      <w:rFonts w:eastAsia="Calibri"/>
      <w:szCs w:val="24"/>
    </w:rPr>
  </w:style>
  <w:style w:type="character" w:customStyle="1" w:styleId="afff3">
    <w:name w:val="Акцент"/>
    <w:uiPriority w:val="99"/>
    <w:rsid w:val="00476B9C"/>
    <w:rPr>
      <w:rFonts w:cs="Times New Roman"/>
      <w:color w:val="333399"/>
    </w:rPr>
  </w:style>
  <w:style w:type="character" w:customStyle="1" w:styleId="-">
    <w:name w:val="Вступительная фраза-заголовок"/>
    <w:uiPriority w:val="99"/>
    <w:rsid w:val="00476B9C"/>
    <w:rPr>
      <w:rFonts w:cs="Times New Roman"/>
      <w:b/>
      <w:bCs/>
    </w:rPr>
  </w:style>
  <w:style w:type="paragraph" w:customStyle="1" w:styleId="afff4">
    <w:name w:val="нормал"/>
    <w:basedOn w:val="a6"/>
    <w:rsid w:val="00476B9C"/>
    <w:pPr>
      <w:spacing w:line="360" w:lineRule="auto"/>
    </w:pPr>
    <w:rPr>
      <w:szCs w:val="20"/>
    </w:rPr>
  </w:style>
  <w:style w:type="paragraph" w:customStyle="1" w:styleId="2c">
    <w:name w:val="Абзац списка2"/>
    <w:basedOn w:val="a6"/>
    <w:rsid w:val="00476B9C"/>
    <w:pPr>
      <w:ind w:left="720"/>
      <w:jc w:val="left"/>
    </w:pPr>
    <w:rPr>
      <w:rFonts w:eastAsia="Calibri"/>
      <w:sz w:val="20"/>
      <w:szCs w:val="20"/>
    </w:rPr>
  </w:style>
  <w:style w:type="paragraph" w:styleId="afff5">
    <w:name w:val="List"/>
    <w:basedOn w:val="a6"/>
    <w:uiPriority w:val="99"/>
    <w:rsid w:val="00476B9C"/>
    <w:pPr>
      <w:ind w:left="283" w:hanging="283"/>
      <w:jc w:val="left"/>
    </w:pPr>
    <w:rPr>
      <w:sz w:val="20"/>
      <w:szCs w:val="20"/>
    </w:rPr>
  </w:style>
  <w:style w:type="paragraph" w:styleId="afff6">
    <w:name w:val="List Continue"/>
    <w:basedOn w:val="a6"/>
    <w:unhideWhenUsed/>
    <w:rsid w:val="00476B9C"/>
    <w:pPr>
      <w:spacing w:after="120" w:line="276" w:lineRule="auto"/>
      <w:ind w:left="283"/>
      <w:contextualSpacing/>
      <w:jc w:val="left"/>
    </w:pPr>
    <w:rPr>
      <w:rFonts w:ascii="Calibri" w:hAnsi="Calibri"/>
      <w:sz w:val="22"/>
    </w:rPr>
  </w:style>
  <w:style w:type="paragraph" w:customStyle="1" w:styleId="1b">
    <w:name w:val="Абзац списка1"/>
    <w:basedOn w:val="a6"/>
    <w:uiPriority w:val="99"/>
    <w:qFormat/>
    <w:rsid w:val="00476B9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37">
    <w:name w:val="Абзац списка3"/>
    <w:basedOn w:val="a6"/>
    <w:uiPriority w:val="34"/>
    <w:rsid w:val="00476B9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44">
    <w:name w:val="Абзац списка4"/>
    <w:basedOn w:val="a6"/>
    <w:rsid w:val="00476B9C"/>
    <w:pPr>
      <w:ind w:left="720"/>
      <w:contextualSpacing/>
      <w:jc w:val="left"/>
    </w:pPr>
    <w:rPr>
      <w:sz w:val="20"/>
      <w:szCs w:val="20"/>
    </w:rPr>
  </w:style>
  <w:style w:type="paragraph" w:customStyle="1" w:styleId="51">
    <w:name w:val="Абзац списка5"/>
    <w:basedOn w:val="a6"/>
    <w:uiPriority w:val="34"/>
    <w:rsid w:val="00476B9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38">
    <w:name w:val="Основной текст3"/>
    <w:basedOn w:val="a6"/>
    <w:rsid w:val="00476B9C"/>
    <w:pPr>
      <w:widowControl w:val="0"/>
      <w:shd w:val="clear" w:color="auto" w:fill="FFFFFF"/>
      <w:spacing w:before="240" w:line="514" w:lineRule="exact"/>
      <w:ind w:hanging="1000"/>
    </w:pPr>
    <w:rPr>
      <w:rFonts w:eastAsia="Calibri"/>
      <w:sz w:val="26"/>
      <w:szCs w:val="26"/>
      <w:lang w:eastAsia="en-US"/>
    </w:rPr>
  </w:style>
  <w:style w:type="paragraph" w:styleId="a">
    <w:name w:val="List Number"/>
    <w:basedOn w:val="a6"/>
    <w:uiPriority w:val="99"/>
    <w:unhideWhenUsed/>
    <w:rsid w:val="00476B9C"/>
    <w:pPr>
      <w:numPr>
        <w:numId w:val="4"/>
      </w:numPr>
      <w:contextualSpacing/>
    </w:pPr>
  </w:style>
  <w:style w:type="character" w:customStyle="1" w:styleId="1c">
    <w:name w:val="Текст Знак1"/>
    <w:locked/>
    <w:rsid w:val="00476B9C"/>
    <w:rPr>
      <w:rFonts w:ascii="Courier New" w:eastAsia="Calibri" w:hAnsi="Courier New" w:cs="Times New Roman"/>
      <w:sz w:val="20"/>
      <w:szCs w:val="20"/>
    </w:rPr>
  </w:style>
  <w:style w:type="paragraph" w:customStyle="1" w:styleId="rmcmfbrn">
    <w:name w:val="rmcmfbrn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">
    <w:name w:val="Normal Знак Знак Знак"/>
    <w:rsid w:val="00476B9C"/>
    <w:rPr>
      <w:rFonts w:cs="Times New Roman"/>
      <w:snapToGrid w:val="0"/>
      <w:sz w:val="18"/>
      <w:lang w:val="ru-RU" w:eastAsia="ru-RU" w:bidi="ar-SA"/>
    </w:rPr>
  </w:style>
  <w:style w:type="paragraph" w:customStyle="1" w:styleId="510">
    <w:name w:val="Заголовок 51"/>
    <w:basedOn w:val="a6"/>
    <w:rsid w:val="00476B9C"/>
    <w:pPr>
      <w:widowControl w:val="0"/>
      <w:ind w:left="387"/>
      <w:jc w:val="left"/>
      <w:outlineLvl w:val="5"/>
    </w:pPr>
    <w:rPr>
      <w:b/>
      <w:bCs/>
      <w:sz w:val="22"/>
      <w:lang w:val="en-US" w:eastAsia="en-US"/>
    </w:rPr>
  </w:style>
  <w:style w:type="paragraph" w:customStyle="1" w:styleId="a4">
    <w:name w:val="Описание вопросов"/>
    <w:basedOn w:val="a6"/>
    <w:rsid w:val="00476B9C"/>
    <w:pPr>
      <w:numPr>
        <w:numId w:val="5"/>
      </w:numPr>
      <w:spacing w:line="312" w:lineRule="auto"/>
    </w:pPr>
    <w:rPr>
      <w:szCs w:val="20"/>
    </w:rPr>
  </w:style>
  <w:style w:type="paragraph" w:styleId="afff7">
    <w:name w:val="Block Text"/>
    <w:basedOn w:val="a6"/>
    <w:uiPriority w:val="99"/>
    <w:unhideWhenUsed/>
    <w:rsid w:val="00476B9C"/>
    <w:pPr>
      <w:shd w:val="clear" w:color="auto" w:fill="FFFFFF"/>
      <w:spacing w:before="50" w:line="360" w:lineRule="auto"/>
      <w:ind w:left="540" w:right="7"/>
    </w:pPr>
    <w:rPr>
      <w:color w:val="000000"/>
      <w:spacing w:val="-4"/>
      <w:szCs w:val="23"/>
    </w:rPr>
  </w:style>
  <w:style w:type="paragraph" w:customStyle="1" w:styleId="210">
    <w:name w:val="Основной текст (2)1"/>
    <w:basedOn w:val="a6"/>
    <w:rsid w:val="00476B9C"/>
    <w:pPr>
      <w:widowControl w:val="0"/>
      <w:shd w:val="clear" w:color="auto" w:fill="FFFFFF"/>
      <w:spacing w:after="1740" w:line="240" w:lineRule="atLeast"/>
      <w:ind w:hanging="360"/>
      <w:jc w:val="center"/>
    </w:pPr>
    <w:rPr>
      <w:rFonts w:eastAsia="Calibri"/>
      <w:b/>
      <w:bCs/>
      <w:sz w:val="15"/>
      <w:szCs w:val="15"/>
      <w:lang w:eastAsia="en-US"/>
    </w:rPr>
  </w:style>
  <w:style w:type="paragraph" w:styleId="afff8">
    <w:name w:val="Document Map"/>
    <w:basedOn w:val="a6"/>
    <w:link w:val="afff9"/>
    <w:uiPriority w:val="99"/>
    <w:unhideWhenUsed/>
    <w:rsid w:val="00476B9C"/>
    <w:pPr>
      <w:jc w:val="left"/>
    </w:pPr>
    <w:rPr>
      <w:rFonts w:ascii="Segoe UI" w:hAnsi="Segoe UI" w:cs="Segoe UI"/>
      <w:sz w:val="16"/>
      <w:szCs w:val="16"/>
    </w:rPr>
  </w:style>
  <w:style w:type="character" w:customStyle="1" w:styleId="afff9">
    <w:name w:val="Схема документа Знак"/>
    <w:link w:val="afff8"/>
    <w:uiPriority w:val="99"/>
    <w:rsid w:val="00476B9C"/>
    <w:rPr>
      <w:rFonts w:ascii="Segoe UI" w:eastAsia="Times New Roman" w:hAnsi="Segoe UI" w:cs="Segoe UI"/>
      <w:kern w:val="0"/>
      <w:sz w:val="16"/>
      <w:szCs w:val="16"/>
      <w:lang w:eastAsia="ru-RU"/>
    </w:rPr>
  </w:style>
  <w:style w:type="paragraph" w:styleId="afffa">
    <w:name w:val="caption"/>
    <w:basedOn w:val="a6"/>
    <w:next w:val="a6"/>
    <w:uiPriority w:val="35"/>
    <w:rsid w:val="00476B9C"/>
    <w:pPr>
      <w:widowControl w:val="0"/>
      <w:autoSpaceDE w:val="0"/>
      <w:autoSpaceDN w:val="0"/>
      <w:jc w:val="left"/>
    </w:pPr>
    <w:rPr>
      <w:rFonts w:ascii="Courier New" w:eastAsia="Courier New" w:hAnsi="Courier New" w:cs="Courier New"/>
      <w:b/>
      <w:sz w:val="22"/>
      <w:lang w:val="en-US" w:eastAsia="en-US"/>
    </w:rPr>
  </w:style>
  <w:style w:type="character" w:customStyle="1" w:styleId="211">
    <w:name w:val="Основной текст с отступом 2 Знак1"/>
    <w:locked/>
    <w:rsid w:val="00476B9C"/>
    <w:rPr>
      <w:rFonts w:ascii="Calibri" w:eastAsia="Calibri" w:hAnsi="Calibri"/>
      <w:sz w:val="22"/>
      <w:szCs w:val="22"/>
      <w:lang w:eastAsia="ar-SA"/>
    </w:rPr>
  </w:style>
  <w:style w:type="character" w:styleId="afffb">
    <w:name w:val="FollowedHyperlink"/>
    <w:uiPriority w:val="99"/>
    <w:unhideWhenUsed/>
    <w:rsid w:val="00476B9C"/>
    <w:rPr>
      <w:color w:val="800080"/>
      <w:u w:val="single"/>
    </w:rPr>
  </w:style>
  <w:style w:type="character" w:customStyle="1" w:styleId="1d">
    <w:name w:val="Нижний колонтитул Знак1"/>
    <w:uiPriority w:val="99"/>
    <w:rsid w:val="00476B9C"/>
    <w:rPr>
      <w:rFonts w:ascii="Courier New" w:eastAsia="Courier New" w:hAnsi="Courier New" w:cs="Courier New"/>
      <w:sz w:val="22"/>
      <w:szCs w:val="22"/>
      <w:lang w:val="en-US" w:eastAsia="en-US"/>
    </w:rPr>
  </w:style>
  <w:style w:type="paragraph" w:styleId="afffc">
    <w:name w:val="Body Text First Indent"/>
    <w:basedOn w:val="af1"/>
    <w:link w:val="afffd"/>
    <w:uiPriority w:val="99"/>
    <w:unhideWhenUsed/>
    <w:rsid w:val="00476B9C"/>
    <w:pPr>
      <w:spacing w:after="200" w:line="276" w:lineRule="auto"/>
      <w:ind w:firstLine="36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ffd">
    <w:name w:val="Красная строка Знак"/>
    <w:link w:val="afffc"/>
    <w:uiPriority w:val="99"/>
    <w:rsid w:val="00476B9C"/>
    <w:rPr>
      <w:rFonts w:ascii="Calibri" w:eastAsia="Calibri" w:hAnsi="Calibri" w:cs="Times New Roman"/>
      <w:color w:val="000000"/>
      <w:kern w:val="0"/>
      <w:sz w:val="24"/>
      <w:szCs w:val="18"/>
      <w:lang w:eastAsia="ru-RU"/>
    </w:rPr>
  </w:style>
  <w:style w:type="character" w:customStyle="1" w:styleId="212">
    <w:name w:val="Основной текст 2 Знак1"/>
    <w:uiPriority w:val="99"/>
    <w:semiHidden/>
    <w:rsid w:val="00476B9C"/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06">
    <w:name w:val="Красная строка 06 пт после Знак"/>
    <w:link w:val="060"/>
    <w:locked/>
    <w:rsid w:val="00476B9C"/>
    <w:rPr>
      <w:rFonts w:eastAsia="MS Mincho"/>
      <w:szCs w:val="24"/>
    </w:rPr>
  </w:style>
  <w:style w:type="paragraph" w:customStyle="1" w:styleId="060">
    <w:name w:val="Красная строка 06 пт после"/>
    <w:basedOn w:val="afffc"/>
    <w:link w:val="06"/>
    <w:rsid w:val="00476B9C"/>
    <w:pPr>
      <w:spacing w:after="120" w:line="240" w:lineRule="auto"/>
      <w:ind w:firstLine="425"/>
      <w:jc w:val="both"/>
    </w:pPr>
    <w:rPr>
      <w:rFonts w:eastAsia="MS Mincho"/>
      <w:kern w:val="2"/>
      <w:szCs w:val="24"/>
    </w:rPr>
  </w:style>
  <w:style w:type="character" w:customStyle="1" w:styleId="afffe">
    <w:name w:val="Текст выделеный"/>
    <w:rsid w:val="00476B9C"/>
    <w:rPr>
      <w:b/>
      <w:bCs w:val="0"/>
    </w:rPr>
  </w:style>
  <w:style w:type="paragraph" w:customStyle="1" w:styleId="141">
    <w:name w:val="Обычный 14"/>
    <w:basedOn w:val="a6"/>
    <w:uiPriority w:val="99"/>
    <w:rsid w:val="00476B9C"/>
    <w:rPr>
      <w:szCs w:val="24"/>
    </w:rPr>
  </w:style>
  <w:style w:type="character" w:customStyle="1" w:styleId="affff">
    <w:name w:val="Текст выделеный курсивный"/>
    <w:rsid w:val="00476B9C"/>
    <w:rPr>
      <w:b/>
      <w:bCs w:val="0"/>
      <w:i/>
      <w:iCs w:val="0"/>
    </w:rPr>
  </w:style>
  <w:style w:type="paragraph" w:styleId="affff0">
    <w:name w:val="annotation text"/>
    <w:basedOn w:val="a6"/>
    <w:link w:val="affff1"/>
    <w:uiPriority w:val="99"/>
    <w:unhideWhenUsed/>
    <w:rsid w:val="00476B9C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1">
    <w:name w:val="Текст примечания Знак"/>
    <w:link w:val="affff0"/>
    <w:uiPriority w:val="99"/>
    <w:rsid w:val="00476B9C"/>
    <w:rPr>
      <w:rFonts w:ascii="Calibri" w:eastAsia="Times New Roman" w:hAnsi="Calibri" w:cs="Times New Roman"/>
      <w:kern w:val="0"/>
      <w:sz w:val="20"/>
      <w:szCs w:val="20"/>
      <w:lang w:eastAsia="ru-RU"/>
    </w:rPr>
  </w:style>
  <w:style w:type="character" w:customStyle="1" w:styleId="affff2">
    <w:name w:val="Тема примечания Знак"/>
    <w:link w:val="affff3"/>
    <w:uiPriority w:val="99"/>
    <w:rsid w:val="00476B9C"/>
    <w:rPr>
      <w:rFonts w:ascii="Calibri" w:eastAsia="Times New Roman" w:hAnsi="Calibri" w:cs="Times New Roman"/>
      <w:b/>
      <w:bCs/>
      <w:kern w:val="0"/>
      <w:sz w:val="20"/>
      <w:szCs w:val="20"/>
      <w:lang w:eastAsia="ru-RU"/>
    </w:rPr>
  </w:style>
  <w:style w:type="paragraph" w:styleId="affff3">
    <w:name w:val="annotation subject"/>
    <w:basedOn w:val="affff0"/>
    <w:next w:val="affff0"/>
    <w:link w:val="affff2"/>
    <w:uiPriority w:val="99"/>
    <w:unhideWhenUsed/>
    <w:rsid w:val="00476B9C"/>
    <w:rPr>
      <w:b/>
      <w:bCs/>
    </w:rPr>
  </w:style>
  <w:style w:type="character" w:customStyle="1" w:styleId="1e">
    <w:name w:val="Тема примечания Знак1"/>
    <w:uiPriority w:val="99"/>
    <w:semiHidden/>
    <w:rsid w:val="00476B9C"/>
    <w:rPr>
      <w:rFonts w:ascii="Calibri" w:eastAsia="Times New Roman" w:hAnsi="Calibri" w:cs="Times New Roman"/>
      <w:b/>
      <w:bCs/>
      <w:kern w:val="0"/>
      <w:sz w:val="20"/>
      <w:szCs w:val="20"/>
      <w:lang w:eastAsia="ru-RU"/>
    </w:rPr>
  </w:style>
  <w:style w:type="paragraph" w:customStyle="1" w:styleId="affff4">
    <w:name w:val="абвгд"/>
    <w:basedOn w:val="a6"/>
    <w:uiPriority w:val="99"/>
    <w:rsid w:val="00476B9C"/>
    <w:pPr>
      <w:ind w:left="964" w:hanging="397"/>
      <w:jc w:val="left"/>
    </w:pPr>
    <w:rPr>
      <w:szCs w:val="24"/>
    </w:rPr>
  </w:style>
  <w:style w:type="table" w:customStyle="1" w:styleId="1f">
    <w:name w:val="Сетка таблицы1"/>
    <w:basedOn w:val="a8"/>
    <w:uiPriority w:val="59"/>
    <w:rsid w:val="00476B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табус"/>
    <w:basedOn w:val="a6"/>
    <w:uiPriority w:val="99"/>
    <w:rsid w:val="00476B9C"/>
    <w:rPr>
      <w:szCs w:val="24"/>
    </w:rPr>
  </w:style>
  <w:style w:type="character" w:styleId="affff6">
    <w:name w:val="annotation reference"/>
    <w:unhideWhenUsed/>
    <w:rsid w:val="00476B9C"/>
    <w:rPr>
      <w:sz w:val="16"/>
      <w:szCs w:val="16"/>
    </w:rPr>
  </w:style>
  <w:style w:type="paragraph" w:customStyle="1" w:styleId="710">
    <w:name w:val="Заголовок 71"/>
    <w:basedOn w:val="a6"/>
    <w:next w:val="a6"/>
    <w:uiPriority w:val="9"/>
    <w:semiHidden/>
    <w:unhideWhenUsed/>
    <w:qFormat/>
    <w:rsid w:val="00476B9C"/>
    <w:pPr>
      <w:spacing w:before="300" w:line="276" w:lineRule="auto"/>
      <w:jc w:val="left"/>
      <w:outlineLvl w:val="6"/>
    </w:pPr>
    <w:rPr>
      <w:rFonts w:ascii="Calibri" w:eastAsia="Calibri" w:hAnsi="Calibri"/>
      <w:caps/>
      <w:color w:val="365F91"/>
      <w:spacing w:val="10"/>
      <w:sz w:val="22"/>
      <w:lang w:eastAsia="en-US"/>
    </w:rPr>
  </w:style>
  <w:style w:type="numbering" w:customStyle="1" w:styleId="1f0">
    <w:name w:val="Нет списка1"/>
    <w:next w:val="a9"/>
    <w:uiPriority w:val="99"/>
    <w:semiHidden/>
    <w:unhideWhenUsed/>
    <w:rsid w:val="00476B9C"/>
  </w:style>
  <w:style w:type="paragraph" w:customStyle="1" w:styleId="1f1">
    <w:name w:val="Название1"/>
    <w:basedOn w:val="a6"/>
    <w:next w:val="a6"/>
    <w:uiPriority w:val="10"/>
    <w:rsid w:val="00476B9C"/>
    <w:pPr>
      <w:pBdr>
        <w:bottom w:val="single" w:sz="8" w:space="4" w:color="4F81BD"/>
      </w:pBdr>
      <w:spacing w:after="300" w:line="276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f2">
    <w:name w:val="Слабое выделение1"/>
    <w:uiPriority w:val="19"/>
    <w:rsid w:val="00476B9C"/>
    <w:rPr>
      <w:i/>
      <w:iCs/>
      <w:color w:val="808080"/>
    </w:rPr>
  </w:style>
  <w:style w:type="paragraph" w:customStyle="1" w:styleId="2d">
    <w:name w:val="Название2"/>
    <w:basedOn w:val="a6"/>
    <w:next w:val="a6"/>
    <w:uiPriority w:val="10"/>
    <w:rsid w:val="00476B9C"/>
    <w:pPr>
      <w:pBdr>
        <w:bottom w:val="single" w:sz="8" w:space="4" w:color="4F81BD"/>
      </w:pBdr>
      <w:spacing w:after="300" w:line="276" w:lineRule="auto"/>
      <w:contextualSpacing/>
      <w:jc w:val="left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2e">
    <w:name w:val="Слабое выделение2"/>
    <w:uiPriority w:val="19"/>
    <w:rsid w:val="00476B9C"/>
    <w:rPr>
      <w:i/>
      <w:iCs/>
      <w:color w:val="808080"/>
    </w:rPr>
  </w:style>
  <w:style w:type="paragraph" w:customStyle="1" w:styleId="1f3">
    <w:name w:val="Подзаголовок1"/>
    <w:basedOn w:val="a6"/>
    <w:next w:val="a6"/>
    <w:uiPriority w:val="11"/>
    <w:rsid w:val="00476B9C"/>
    <w:pPr>
      <w:spacing w:after="1000"/>
      <w:jc w:val="left"/>
    </w:pPr>
    <w:rPr>
      <w:rFonts w:ascii="Calibri" w:eastAsia="Calibri" w:hAnsi="Calibri"/>
      <w:caps/>
      <w:color w:val="595959"/>
      <w:spacing w:val="10"/>
      <w:szCs w:val="24"/>
      <w:lang w:eastAsia="en-US"/>
    </w:rPr>
  </w:style>
  <w:style w:type="paragraph" w:customStyle="1" w:styleId="1f4">
    <w:name w:val="Выделенная цитата1"/>
    <w:basedOn w:val="a6"/>
    <w:next w:val="a6"/>
    <w:uiPriority w:val="30"/>
    <w:rsid w:val="00476B9C"/>
    <w:pPr>
      <w:pBdr>
        <w:top w:val="single" w:sz="4" w:space="10" w:color="4F81BD"/>
        <w:left w:val="single" w:sz="4" w:space="10" w:color="4F81BD"/>
      </w:pBdr>
      <w:spacing w:line="276" w:lineRule="auto"/>
      <w:ind w:left="1296" w:right="1152"/>
    </w:pPr>
    <w:rPr>
      <w:rFonts w:ascii="Calibri" w:eastAsia="Calibri" w:hAnsi="Calibri"/>
      <w:i/>
      <w:iCs/>
      <w:color w:val="4F81BD"/>
      <w:sz w:val="22"/>
      <w:lang w:eastAsia="en-US"/>
    </w:rPr>
  </w:style>
  <w:style w:type="character" w:customStyle="1" w:styleId="1f5">
    <w:name w:val="Сильное выделение1"/>
    <w:uiPriority w:val="21"/>
    <w:rsid w:val="00476B9C"/>
    <w:rPr>
      <w:b/>
      <w:bCs/>
      <w:caps/>
      <w:color w:val="243F60"/>
      <w:spacing w:val="10"/>
    </w:rPr>
  </w:style>
  <w:style w:type="character" w:customStyle="1" w:styleId="1f6">
    <w:name w:val="Слабая ссылка1"/>
    <w:uiPriority w:val="31"/>
    <w:rsid w:val="00476B9C"/>
    <w:rPr>
      <w:b/>
      <w:bCs/>
      <w:color w:val="4F81BD"/>
    </w:rPr>
  </w:style>
  <w:style w:type="character" w:customStyle="1" w:styleId="1f7">
    <w:name w:val="Сильная ссылка1"/>
    <w:uiPriority w:val="32"/>
    <w:rsid w:val="00476B9C"/>
    <w:rPr>
      <w:b/>
      <w:bCs/>
      <w:i/>
      <w:iCs/>
      <w:caps/>
      <w:color w:val="4F81BD"/>
    </w:rPr>
  </w:style>
  <w:style w:type="paragraph" w:customStyle="1" w:styleId="1f8">
    <w:name w:val="Заголовок оглавления1"/>
    <w:basedOn w:val="10"/>
    <w:next w:val="a6"/>
    <w:uiPriority w:val="39"/>
    <w:semiHidden/>
    <w:unhideWhenUsed/>
    <w:qFormat/>
    <w:rsid w:val="00476B9C"/>
    <w:pPr>
      <w:keepNext w:val="0"/>
      <w:keepLines w:val="0"/>
      <w:widowControl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autoSpaceDE w:val="0"/>
      <w:autoSpaceDN w:val="0"/>
      <w:spacing w:line="276" w:lineRule="auto"/>
      <w:jc w:val="left"/>
      <w:outlineLvl w:val="9"/>
    </w:pPr>
    <w:rPr>
      <w:rFonts w:ascii="Calibri" w:eastAsia="Calibri" w:hAnsi="Calibri" w:cs="Courier New"/>
      <w:b w:val="0"/>
      <w:bCs w:val="0"/>
      <w:color w:val="FFFFFF"/>
      <w:spacing w:val="15"/>
      <w:sz w:val="22"/>
      <w:szCs w:val="22"/>
      <w:lang w:val="en-US" w:eastAsia="en-US"/>
    </w:rPr>
  </w:style>
  <w:style w:type="paragraph" w:customStyle="1" w:styleId="17">
    <w:name w:val="Текст выноски1"/>
    <w:basedOn w:val="a6"/>
    <w:next w:val="affb"/>
    <w:link w:val="16"/>
    <w:uiPriority w:val="99"/>
    <w:semiHidden/>
    <w:unhideWhenUsed/>
    <w:rsid w:val="00476B9C"/>
    <w:pPr>
      <w:jc w:val="left"/>
    </w:pPr>
    <w:rPr>
      <w:rFonts w:ascii="Segoe UI" w:hAnsi="Segoe UI" w:cs="Segoe UI"/>
      <w:sz w:val="18"/>
      <w:szCs w:val="18"/>
    </w:rPr>
  </w:style>
  <w:style w:type="paragraph" w:customStyle="1" w:styleId="FR1">
    <w:name w:val="FR1"/>
    <w:rsid w:val="00476B9C"/>
    <w:pPr>
      <w:widowControl w:val="0"/>
      <w:spacing w:line="300" w:lineRule="auto"/>
      <w:ind w:left="40"/>
      <w:jc w:val="both"/>
    </w:pPr>
    <w:rPr>
      <w:rFonts w:ascii="Arial" w:eastAsia="Times New Roman" w:hAnsi="Arial"/>
      <w:i/>
      <w:snapToGrid w:val="0"/>
      <w:sz w:val="16"/>
    </w:rPr>
  </w:style>
  <w:style w:type="paragraph" w:customStyle="1" w:styleId="39">
    <w:name w:val="Обычный3"/>
    <w:rsid w:val="00476B9C"/>
    <w:pPr>
      <w:widowControl w:val="0"/>
      <w:spacing w:line="300" w:lineRule="auto"/>
      <w:ind w:firstLine="52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511">
    <w:name w:val="Заголовок 5 Знак1"/>
    <w:uiPriority w:val="9"/>
    <w:semiHidden/>
    <w:rsid w:val="00476B9C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476B9C"/>
    <w:rPr>
      <w:rFonts w:ascii="Cambria" w:eastAsia="Times New Roman" w:hAnsi="Cambria" w:cs="Times New Roman"/>
      <w:i/>
      <w:iCs/>
      <w:color w:val="404040"/>
    </w:rPr>
  </w:style>
  <w:style w:type="character" w:customStyle="1" w:styleId="1f9">
    <w:name w:val="Название Знак1"/>
    <w:uiPriority w:val="10"/>
    <w:rsid w:val="00476B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a">
    <w:name w:val="Подзаголовок Знак1"/>
    <w:uiPriority w:val="11"/>
    <w:rsid w:val="00476B9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b">
    <w:name w:val="Выделенная цитата Знак1"/>
    <w:uiPriority w:val="30"/>
    <w:rsid w:val="00476B9C"/>
    <w:rPr>
      <w:b/>
      <w:bCs/>
      <w:i/>
      <w:iCs/>
      <w:color w:val="4F81BD"/>
    </w:rPr>
  </w:style>
  <w:style w:type="character" w:customStyle="1" w:styleId="2f">
    <w:name w:val="Текст выноски Знак2"/>
    <w:uiPriority w:val="99"/>
    <w:semiHidden/>
    <w:rsid w:val="00476B9C"/>
    <w:rPr>
      <w:rFonts w:ascii="Tahoma" w:hAnsi="Tahoma" w:cs="Tahoma"/>
      <w:sz w:val="16"/>
      <w:szCs w:val="16"/>
    </w:rPr>
  </w:style>
  <w:style w:type="paragraph" w:styleId="affff7">
    <w:name w:val="Revision"/>
    <w:hidden/>
    <w:uiPriority w:val="99"/>
    <w:semiHidden/>
    <w:rsid w:val="00476B9C"/>
    <w:rPr>
      <w:rFonts w:eastAsia="Times New Roman"/>
      <w:sz w:val="22"/>
      <w:szCs w:val="22"/>
    </w:rPr>
  </w:style>
  <w:style w:type="paragraph" w:customStyle="1" w:styleId="affff8">
    <w:name w:val="Книга"/>
    <w:basedOn w:val="a6"/>
    <w:uiPriority w:val="99"/>
    <w:rsid w:val="00476B9C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affff9">
    <w:name w:val="Спис№"/>
    <w:basedOn w:val="a6"/>
    <w:rsid w:val="00476B9C"/>
    <w:pPr>
      <w:overflowPunct w:val="0"/>
      <w:autoSpaceDE w:val="0"/>
      <w:autoSpaceDN w:val="0"/>
      <w:adjustRightInd w:val="0"/>
      <w:ind w:left="913" w:hanging="170"/>
      <w:textAlignment w:val="baseline"/>
    </w:pPr>
    <w:rPr>
      <w:szCs w:val="20"/>
    </w:rPr>
  </w:style>
  <w:style w:type="paragraph" w:customStyle="1" w:styleId="affffa">
    <w:name w:val="СписМарк"/>
    <w:basedOn w:val="a6"/>
    <w:rsid w:val="00476B9C"/>
    <w:pPr>
      <w:overflowPunct w:val="0"/>
      <w:autoSpaceDE w:val="0"/>
      <w:autoSpaceDN w:val="0"/>
      <w:adjustRightInd w:val="0"/>
      <w:ind w:left="913" w:hanging="170"/>
      <w:textAlignment w:val="baseline"/>
    </w:pPr>
    <w:rPr>
      <w:szCs w:val="20"/>
    </w:rPr>
  </w:style>
  <w:style w:type="paragraph" w:customStyle="1" w:styleId="affffb">
    <w:name w:val="Надпись"/>
    <w:basedOn w:val="a6"/>
    <w:rsid w:val="00476B9C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level20">
    <w:name w:val="level20"/>
    <w:basedOn w:val="a6"/>
    <w:rsid w:val="00476B9C"/>
    <w:pPr>
      <w:spacing w:before="30"/>
      <w:ind w:left="600" w:hanging="300"/>
      <w:jc w:val="left"/>
    </w:pPr>
    <w:rPr>
      <w:szCs w:val="24"/>
    </w:rPr>
  </w:style>
  <w:style w:type="paragraph" w:customStyle="1" w:styleId="heading2">
    <w:name w:val="heading2"/>
    <w:basedOn w:val="a6"/>
    <w:rsid w:val="00476B9C"/>
    <w:pPr>
      <w:spacing w:before="100" w:beforeAutospacing="1" w:after="100" w:afterAutospacing="1"/>
      <w:jc w:val="left"/>
    </w:pPr>
    <w:rPr>
      <w:sz w:val="36"/>
      <w:szCs w:val="36"/>
    </w:rPr>
  </w:style>
  <w:style w:type="paragraph" w:customStyle="1" w:styleId="level10">
    <w:name w:val="level10"/>
    <w:basedOn w:val="a6"/>
    <w:rsid w:val="00476B9C"/>
    <w:pPr>
      <w:spacing w:before="30"/>
      <w:ind w:left="300" w:hanging="300"/>
      <w:jc w:val="left"/>
    </w:pPr>
    <w:rPr>
      <w:szCs w:val="24"/>
    </w:rPr>
  </w:style>
  <w:style w:type="paragraph" w:customStyle="1" w:styleId="level30">
    <w:name w:val="level30"/>
    <w:basedOn w:val="a6"/>
    <w:rsid w:val="00476B9C"/>
    <w:pPr>
      <w:spacing w:before="30"/>
      <w:ind w:left="900" w:hanging="300"/>
      <w:jc w:val="left"/>
    </w:pPr>
    <w:rPr>
      <w:szCs w:val="24"/>
    </w:rPr>
  </w:style>
  <w:style w:type="paragraph" w:customStyle="1" w:styleId="level40">
    <w:name w:val="level40"/>
    <w:basedOn w:val="a6"/>
    <w:rsid w:val="00476B9C"/>
    <w:pPr>
      <w:spacing w:before="30"/>
      <w:ind w:left="1200" w:hanging="300"/>
      <w:jc w:val="left"/>
    </w:pPr>
    <w:rPr>
      <w:szCs w:val="24"/>
    </w:rPr>
  </w:style>
  <w:style w:type="character" w:customStyle="1" w:styleId="mw-headline">
    <w:name w:val="mw-headline"/>
    <w:basedOn w:val="a7"/>
    <w:rsid w:val="00476B9C"/>
  </w:style>
  <w:style w:type="character" w:customStyle="1" w:styleId="header2">
    <w:name w:val="header2"/>
    <w:basedOn w:val="a7"/>
    <w:rsid w:val="00476B9C"/>
  </w:style>
  <w:style w:type="paragraph" w:styleId="2f0">
    <w:name w:val="List 2"/>
    <w:basedOn w:val="a6"/>
    <w:rsid w:val="00476B9C"/>
    <w:pPr>
      <w:ind w:left="1304" w:hanging="510"/>
    </w:pPr>
    <w:rPr>
      <w:szCs w:val="24"/>
    </w:rPr>
  </w:style>
  <w:style w:type="paragraph" w:styleId="3a">
    <w:name w:val="List 3"/>
    <w:basedOn w:val="a6"/>
    <w:rsid w:val="00476B9C"/>
    <w:pPr>
      <w:ind w:left="1814" w:hanging="737"/>
    </w:pPr>
    <w:rPr>
      <w:szCs w:val="24"/>
    </w:rPr>
  </w:style>
  <w:style w:type="paragraph" w:customStyle="1" w:styleId="142">
    <w:name w:val="Обычный 14_сп"/>
    <w:basedOn w:val="a6"/>
    <w:rsid w:val="00476B9C"/>
    <w:pPr>
      <w:ind w:left="851" w:hanging="284"/>
    </w:pPr>
    <w:rPr>
      <w:szCs w:val="20"/>
    </w:rPr>
  </w:style>
  <w:style w:type="paragraph" w:customStyle="1" w:styleId="1fc">
    <w:name w:val="обнаковенный 1"/>
    <w:basedOn w:val="a6"/>
    <w:rsid w:val="00476B9C"/>
    <w:pPr>
      <w:ind w:firstLine="567"/>
    </w:pPr>
    <w:rPr>
      <w:szCs w:val="20"/>
    </w:rPr>
  </w:style>
  <w:style w:type="paragraph" w:customStyle="1" w:styleId="Stalker">
    <w:name w:val="Stalker"/>
    <w:basedOn w:val="a6"/>
    <w:rsid w:val="00476B9C"/>
    <w:pPr>
      <w:spacing w:line="220" w:lineRule="atLeast"/>
      <w:ind w:firstLine="284"/>
    </w:pPr>
    <w:rPr>
      <w:sz w:val="22"/>
      <w:szCs w:val="20"/>
    </w:rPr>
  </w:style>
  <w:style w:type="paragraph" w:customStyle="1" w:styleId="1fd">
    <w:name w:val="Верхний колонтитул1"/>
    <w:basedOn w:val="a6"/>
    <w:next w:val="af4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lang w:eastAsia="en-US"/>
    </w:rPr>
  </w:style>
  <w:style w:type="paragraph" w:customStyle="1" w:styleId="1fe">
    <w:name w:val="Нижний колонтитул1"/>
    <w:basedOn w:val="a6"/>
    <w:next w:val="af6"/>
    <w:uiPriority w:val="99"/>
    <w:unhideWhenUsed/>
    <w:rsid w:val="00476B9C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lang w:eastAsia="en-US"/>
    </w:rPr>
  </w:style>
  <w:style w:type="character" w:customStyle="1" w:styleId="1ff">
    <w:name w:val="Верхний колонтитул Знак1"/>
    <w:uiPriority w:val="99"/>
    <w:rsid w:val="00476B9C"/>
    <w:rPr>
      <w:rFonts w:eastAsia="Times New Roman"/>
      <w:lang w:eastAsia="ru-RU"/>
    </w:rPr>
  </w:style>
  <w:style w:type="paragraph" w:customStyle="1" w:styleId="p796">
    <w:name w:val="p79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3">
    <w:name w:val="p85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6">
    <w:name w:val="ft6"/>
    <w:basedOn w:val="a7"/>
    <w:rsid w:val="00476B9C"/>
  </w:style>
  <w:style w:type="paragraph" w:customStyle="1" w:styleId="p854">
    <w:name w:val="p85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5">
    <w:name w:val="p85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6">
    <w:name w:val="p85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">
    <w:name w:val="p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09">
    <w:name w:val="p10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0">
    <w:name w:val="p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632">
    <w:name w:val="p6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08">
    <w:name w:val="p10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72">
    <w:name w:val="p17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4">
    <w:name w:val="p13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2">
    <w:name w:val="p55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">
    <w:name w:val="p5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">
    <w:name w:val="ft1"/>
    <w:basedOn w:val="a7"/>
    <w:rsid w:val="00476B9C"/>
  </w:style>
  <w:style w:type="paragraph" w:customStyle="1" w:styleId="p120">
    <w:name w:val="p12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2">
    <w:name w:val="p1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32">
    <w:name w:val="p8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6">
    <w:name w:val="p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8">
    <w:name w:val="p85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9">
    <w:name w:val="p85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0">
    <w:name w:val="p86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1">
    <w:name w:val="p86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16">
    <w:name w:val="p51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25">
    <w:name w:val="p12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2">
    <w:name w:val="p86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0">
    <w:name w:val="p5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3">
    <w:name w:val="p86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5">
    <w:name w:val="p86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3">
    <w:name w:val="p5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4">
    <w:name w:val="p5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6">
    <w:name w:val="p86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7">
    <w:name w:val="p86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8">
    <w:name w:val="p86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69">
    <w:name w:val="p86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0">
    <w:name w:val="p87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1">
    <w:name w:val="p87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54">
    <w:name w:val="p35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2">
    <w:name w:val="p87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3">
    <w:name w:val="p87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12">
    <w:name w:val="p11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5">
    <w:name w:val="p55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73">
    <w:name w:val="p17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4">
    <w:name w:val="p87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5">
    <w:name w:val="p13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0">
    <w:name w:val="p32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5">
    <w:name w:val="p87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3">
    <w:name w:val="p32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6">
    <w:name w:val="p87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9">
    <w:name w:val="p32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48">
    <w:name w:val="p24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77">
    <w:name w:val="p87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25">
    <w:name w:val="p22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7">
    <w:name w:val="ft7"/>
    <w:basedOn w:val="a7"/>
    <w:rsid w:val="00476B9C"/>
  </w:style>
  <w:style w:type="paragraph" w:customStyle="1" w:styleId="p878">
    <w:name w:val="p87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73">
    <w:name w:val="p27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56">
    <w:name w:val="ft56"/>
    <w:basedOn w:val="a7"/>
    <w:rsid w:val="00476B9C"/>
  </w:style>
  <w:style w:type="paragraph" w:customStyle="1" w:styleId="p879">
    <w:name w:val="p87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31">
    <w:name w:val="ft131"/>
    <w:basedOn w:val="a7"/>
    <w:rsid w:val="00476B9C"/>
  </w:style>
  <w:style w:type="paragraph" w:customStyle="1" w:styleId="p880">
    <w:name w:val="p88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1">
    <w:name w:val="p88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6">
    <w:name w:val="p41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2">
    <w:name w:val="p88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50">
    <w:name w:val="p25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3">
    <w:name w:val="p88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4">
    <w:name w:val="p88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5">
    <w:name w:val="p88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42">
    <w:name w:val="p84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60">
    <w:name w:val="p16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6">
    <w:name w:val="p88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7">
    <w:name w:val="p88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88">
    <w:name w:val="p88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83">
    <w:name w:val="p38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32">
    <w:name w:val="ft132"/>
    <w:basedOn w:val="a7"/>
    <w:rsid w:val="00476B9C"/>
  </w:style>
  <w:style w:type="paragraph" w:customStyle="1" w:styleId="p889">
    <w:name w:val="p88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1">
    <w:name w:val="ft11"/>
    <w:basedOn w:val="a7"/>
    <w:rsid w:val="00476B9C"/>
  </w:style>
  <w:style w:type="paragraph" w:customStyle="1" w:styleId="p412">
    <w:name w:val="p41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7">
    <w:name w:val="p41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0">
    <w:name w:val="p4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0">
    <w:name w:val="p89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1">
    <w:name w:val="p89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2">
    <w:name w:val="p89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3">
    <w:name w:val="p89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10">
    <w:name w:val="p2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4">
    <w:name w:val="p89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5">
    <w:name w:val="p89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6">
    <w:name w:val="p89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7">
    <w:name w:val="p89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8">
    <w:name w:val="p89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99">
    <w:name w:val="p89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0">
    <w:name w:val="p90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49">
    <w:name w:val="p14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1">
    <w:name w:val="p90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2">
    <w:name w:val="p90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3">
    <w:name w:val="p90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30">
    <w:name w:val="ft30"/>
    <w:basedOn w:val="a7"/>
    <w:rsid w:val="00476B9C"/>
  </w:style>
  <w:style w:type="paragraph" w:customStyle="1" w:styleId="p47">
    <w:name w:val="p4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904">
    <w:name w:val="p90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96">
    <w:name w:val="ft96"/>
    <w:basedOn w:val="a7"/>
    <w:rsid w:val="00476B9C"/>
  </w:style>
  <w:style w:type="paragraph" w:customStyle="1" w:styleId="p110">
    <w:name w:val="p11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90">
    <w:name w:val="p19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0">
    <w:name w:val="p13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31">
    <w:name w:val="p13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851">
    <w:name w:val="p85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54">
    <w:name w:val="ft54"/>
    <w:basedOn w:val="a7"/>
    <w:rsid w:val="00476B9C"/>
  </w:style>
  <w:style w:type="character" w:customStyle="1" w:styleId="ft130">
    <w:name w:val="ft130"/>
    <w:basedOn w:val="a7"/>
    <w:rsid w:val="00476B9C"/>
  </w:style>
  <w:style w:type="paragraph" w:customStyle="1" w:styleId="p852">
    <w:name w:val="p85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1">
    <w:name w:val="p5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33">
    <w:name w:val="p53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59">
    <w:name w:val="p55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129">
    <w:name w:val="p12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24">
    <w:name w:val="p52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86">
    <w:name w:val="p48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FR3">
    <w:name w:val="FR3"/>
    <w:rsid w:val="00476B9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eastAsia="Times New Roman" w:hAnsi="Courier New"/>
      <w:sz w:val="24"/>
    </w:rPr>
  </w:style>
  <w:style w:type="character" w:styleId="affffc">
    <w:name w:val="footnote reference"/>
    <w:uiPriority w:val="99"/>
    <w:unhideWhenUsed/>
    <w:rsid w:val="00476B9C"/>
    <w:rPr>
      <w:vertAlign w:val="superscript"/>
    </w:rPr>
  </w:style>
  <w:style w:type="paragraph" w:customStyle="1" w:styleId="affffd">
    <w:name w:val="Стиль"/>
    <w:rsid w:val="00476B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rial1033">
    <w:name w:val="Стиль Arial 10 пт Перед:  3 пт После:  3 пт"/>
    <w:basedOn w:val="a6"/>
    <w:rsid w:val="00476B9C"/>
    <w:pPr>
      <w:spacing w:before="60" w:after="60"/>
      <w:jc w:val="left"/>
    </w:pPr>
    <w:rPr>
      <w:rFonts w:ascii="Arial" w:hAnsi="Arial"/>
      <w:sz w:val="20"/>
      <w:szCs w:val="20"/>
    </w:rPr>
  </w:style>
  <w:style w:type="paragraph" w:customStyle="1" w:styleId="45">
    <w:name w:val="Обычный4"/>
    <w:rsid w:val="00476B9C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xl26">
    <w:name w:val="xl26"/>
    <w:basedOn w:val="a6"/>
    <w:rsid w:val="00476B9C"/>
    <w:pPr>
      <w:spacing w:before="100" w:beforeAutospacing="1" w:after="100" w:afterAutospacing="1"/>
      <w:jc w:val="left"/>
      <w:textAlignment w:val="top"/>
    </w:pPr>
    <w:rPr>
      <w:color w:val="FF0000"/>
      <w:szCs w:val="24"/>
    </w:rPr>
  </w:style>
  <w:style w:type="character" w:customStyle="1" w:styleId="af3">
    <w:name w:val="Абзац списка Знак"/>
    <w:aliases w:val="6. список Знак"/>
    <w:link w:val="a2"/>
    <w:uiPriority w:val="99"/>
    <w:rsid w:val="00476B9C"/>
    <w:rPr>
      <w:rFonts w:ascii="Times New Roman" w:hAnsi="Times New Roman"/>
      <w:sz w:val="24"/>
      <w:szCs w:val="22"/>
      <w:lang w:eastAsia="en-US"/>
    </w:rPr>
  </w:style>
  <w:style w:type="paragraph" w:customStyle="1" w:styleId="1ff0">
    <w:name w:val="Текст1"/>
    <w:basedOn w:val="a6"/>
    <w:rsid w:val="00476B9C"/>
    <w:pPr>
      <w:jc w:val="left"/>
    </w:pPr>
    <w:rPr>
      <w:rFonts w:ascii="Courier New" w:hAnsi="Courier New"/>
      <w:sz w:val="20"/>
      <w:szCs w:val="20"/>
    </w:rPr>
  </w:style>
  <w:style w:type="character" w:customStyle="1" w:styleId="2f1">
    <w:name w:val="Заголовок №2_"/>
    <w:link w:val="2f2"/>
    <w:locked/>
    <w:rsid w:val="00476B9C"/>
    <w:rPr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6"/>
    <w:link w:val="2f1"/>
    <w:rsid w:val="00476B9C"/>
    <w:pPr>
      <w:shd w:val="clear" w:color="auto" w:fill="FFFFFF"/>
      <w:spacing w:after="240" w:line="307" w:lineRule="exact"/>
      <w:jc w:val="left"/>
      <w:outlineLvl w:val="1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character" w:customStyle="1" w:styleId="61">
    <w:name w:val="Основной текст (6)_"/>
    <w:link w:val="62"/>
    <w:locked/>
    <w:rsid w:val="00476B9C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6"/>
    <w:link w:val="61"/>
    <w:rsid w:val="00476B9C"/>
    <w:pPr>
      <w:shd w:val="clear" w:color="auto" w:fill="FFFFFF"/>
      <w:spacing w:after="60" w:line="240" w:lineRule="atLeast"/>
      <w:jc w:val="left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paragraph" w:customStyle="1" w:styleId="213">
    <w:name w:val="Основной текст 21"/>
    <w:basedOn w:val="a6"/>
    <w:rsid w:val="00476B9C"/>
    <w:pPr>
      <w:keepLines/>
      <w:widowControl w:val="0"/>
      <w:suppressLineNumbers/>
      <w:tabs>
        <w:tab w:val="left" w:pos="1004"/>
      </w:tabs>
      <w:ind w:left="510"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476B9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476B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76B9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1">
    <w:name w:val="Основной текст 31"/>
    <w:basedOn w:val="a6"/>
    <w:rsid w:val="00476B9C"/>
    <w:pPr>
      <w:jc w:val="center"/>
    </w:pPr>
    <w:rPr>
      <w:szCs w:val="20"/>
    </w:rPr>
  </w:style>
  <w:style w:type="paragraph" w:customStyle="1" w:styleId="bullet">
    <w:name w:val="bullet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styleId="affffe">
    <w:name w:val="line number"/>
    <w:basedOn w:val="a7"/>
    <w:uiPriority w:val="99"/>
    <w:semiHidden/>
    <w:unhideWhenUsed/>
    <w:rsid w:val="00476B9C"/>
  </w:style>
  <w:style w:type="paragraph" w:customStyle="1" w:styleId="afffff">
    <w:name w:val="Рисунок"/>
    <w:basedOn w:val="a6"/>
    <w:next w:val="a6"/>
    <w:rsid w:val="00476B9C"/>
    <w:pPr>
      <w:keepLines/>
      <w:suppressAutoHyphens/>
      <w:spacing w:before="120" w:after="360"/>
      <w:ind w:left="170" w:right="170"/>
      <w:jc w:val="center"/>
    </w:pPr>
    <w:rPr>
      <w:rFonts w:ascii="Arial" w:hAnsi="Arial"/>
      <w:b/>
      <w:sz w:val="16"/>
      <w:szCs w:val="18"/>
    </w:rPr>
  </w:style>
  <w:style w:type="paragraph" w:customStyle="1" w:styleId="afffff0">
    <w:name w:val="обнаковенный"/>
    <w:basedOn w:val="a6"/>
    <w:rsid w:val="00476B9C"/>
    <w:pPr>
      <w:jc w:val="left"/>
    </w:pPr>
    <w:rPr>
      <w:szCs w:val="24"/>
    </w:rPr>
  </w:style>
  <w:style w:type="paragraph" w:customStyle="1" w:styleId="afffff1">
    <w:name w:val="Нормальный"/>
    <w:basedOn w:val="a6"/>
    <w:rsid w:val="00476B9C"/>
    <w:pPr>
      <w:ind w:firstLine="720"/>
    </w:pPr>
    <w:rPr>
      <w:szCs w:val="28"/>
    </w:rPr>
  </w:style>
  <w:style w:type="paragraph" w:customStyle="1" w:styleId="FR4">
    <w:name w:val="FR4"/>
    <w:rsid w:val="00476B9C"/>
    <w:pPr>
      <w:widowControl w:val="0"/>
      <w:autoSpaceDE w:val="0"/>
      <w:autoSpaceDN w:val="0"/>
      <w:spacing w:line="300" w:lineRule="auto"/>
      <w:ind w:left="280" w:hanging="260"/>
    </w:pPr>
    <w:rPr>
      <w:rFonts w:ascii="Arial" w:eastAsia="Times New Roman" w:hAnsi="Arial" w:cs="Arial"/>
      <w:sz w:val="28"/>
      <w:szCs w:val="28"/>
    </w:rPr>
  </w:style>
  <w:style w:type="character" w:customStyle="1" w:styleId="apple-style-span">
    <w:name w:val="apple-style-span"/>
    <w:basedOn w:val="a7"/>
    <w:rsid w:val="00476B9C"/>
  </w:style>
  <w:style w:type="paragraph" w:customStyle="1" w:styleId="Style1">
    <w:name w:val="Style 1"/>
    <w:uiPriority w:val="99"/>
    <w:rsid w:val="00476B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476B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476B9C"/>
    <w:rPr>
      <w:rFonts w:ascii="Arial" w:hAnsi="Arial" w:cs="Arial"/>
      <w:sz w:val="28"/>
      <w:szCs w:val="28"/>
    </w:rPr>
  </w:style>
  <w:style w:type="character" w:customStyle="1" w:styleId="2f3">
    <w:name w:val="Подпись к таблице (2)_"/>
    <w:link w:val="2f4"/>
    <w:uiPriority w:val="99"/>
    <w:locked/>
    <w:rsid w:val="00476B9C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476B9C"/>
    <w:rPr>
      <w:noProof/>
      <w:sz w:val="25"/>
      <w:szCs w:val="25"/>
      <w:shd w:val="clear" w:color="auto" w:fill="FFFFFF"/>
    </w:rPr>
  </w:style>
  <w:style w:type="paragraph" w:customStyle="1" w:styleId="2f4">
    <w:name w:val="Подпись к таблице (2)"/>
    <w:basedOn w:val="a6"/>
    <w:link w:val="2f3"/>
    <w:uiPriority w:val="99"/>
    <w:rsid w:val="00476B9C"/>
    <w:pPr>
      <w:shd w:val="clear" w:color="auto" w:fill="FFFFFF"/>
      <w:spacing w:line="240" w:lineRule="atLeast"/>
      <w:jc w:val="left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paragraph" w:customStyle="1" w:styleId="53">
    <w:name w:val="Основной текст (5)"/>
    <w:basedOn w:val="a6"/>
    <w:link w:val="52"/>
    <w:rsid w:val="00476B9C"/>
    <w:pPr>
      <w:shd w:val="clear" w:color="auto" w:fill="FFFFFF"/>
      <w:spacing w:line="240" w:lineRule="atLeast"/>
      <w:jc w:val="left"/>
    </w:pPr>
    <w:rPr>
      <w:rFonts w:ascii="Calibri" w:eastAsia="Calibri" w:hAnsi="Calibri"/>
      <w:noProof/>
      <w:kern w:val="2"/>
      <w:sz w:val="25"/>
      <w:szCs w:val="25"/>
      <w:lang w:eastAsia="en-US"/>
    </w:rPr>
  </w:style>
  <w:style w:type="character" w:customStyle="1" w:styleId="1ff1">
    <w:name w:val="Заголовок №1_"/>
    <w:link w:val="1ff2"/>
    <w:locked/>
    <w:rsid w:val="00476B9C"/>
    <w:rPr>
      <w:b/>
      <w:bCs/>
      <w:sz w:val="26"/>
      <w:szCs w:val="26"/>
      <w:shd w:val="clear" w:color="auto" w:fill="FFFFFF"/>
    </w:rPr>
  </w:style>
  <w:style w:type="character" w:customStyle="1" w:styleId="afffff2">
    <w:name w:val="Основной текст + Полужирный"/>
    <w:uiPriority w:val="99"/>
    <w:rsid w:val="00476B9C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customStyle="1" w:styleId="1ff2">
    <w:name w:val="Заголовок №1"/>
    <w:basedOn w:val="a6"/>
    <w:link w:val="1ff1"/>
    <w:rsid w:val="00476B9C"/>
    <w:pPr>
      <w:shd w:val="clear" w:color="auto" w:fill="FFFFFF"/>
      <w:spacing w:line="302" w:lineRule="exact"/>
      <w:jc w:val="center"/>
      <w:outlineLvl w:val="0"/>
    </w:pPr>
    <w:rPr>
      <w:rFonts w:ascii="Calibri" w:eastAsia="Calibri" w:hAnsi="Calibri"/>
      <w:b/>
      <w:bCs/>
      <w:kern w:val="2"/>
      <w:sz w:val="26"/>
      <w:szCs w:val="26"/>
      <w:lang w:eastAsia="en-US"/>
    </w:rPr>
  </w:style>
  <w:style w:type="paragraph" w:customStyle="1" w:styleId="afffff3">
    <w:name w:val="Стиль табл."/>
    <w:basedOn w:val="a6"/>
    <w:rsid w:val="00476B9C"/>
    <w:rPr>
      <w:szCs w:val="18"/>
    </w:rPr>
  </w:style>
  <w:style w:type="paragraph" w:customStyle="1" w:styleId="afffff4">
    <w:name w:val="Таб. заголовок"/>
    <w:basedOn w:val="a6"/>
    <w:next w:val="a6"/>
    <w:autoRedefine/>
    <w:rsid w:val="00476B9C"/>
    <w:pPr>
      <w:jc w:val="center"/>
    </w:pPr>
    <w:rPr>
      <w:b/>
      <w:bCs/>
      <w:szCs w:val="24"/>
    </w:rPr>
  </w:style>
  <w:style w:type="paragraph" w:customStyle="1" w:styleId="1ff3">
    <w:name w:val="дисерт1"/>
    <w:basedOn w:val="a6"/>
    <w:rsid w:val="00476B9C"/>
    <w:pPr>
      <w:tabs>
        <w:tab w:val="num" w:pos="360"/>
        <w:tab w:val="num" w:pos="720"/>
      </w:tabs>
      <w:spacing w:line="360" w:lineRule="auto"/>
      <w:ind w:left="720"/>
    </w:pPr>
    <w:rPr>
      <w:sz w:val="26"/>
      <w:szCs w:val="20"/>
      <w:lang w:val="en-US"/>
    </w:rPr>
  </w:style>
  <w:style w:type="paragraph" w:customStyle="1" w:styleId="H3">
    <w:name w:val="H3"/>
    <w:basedOn w:val="a6"/>
    <w:next w:val="a6"/>
    <w:rsid w:val="00476B9C"/>
    <w:pPr>
      <w:keepNext/>
      <w:snapToGrid w:val="0"/>
      <w:spacing w:before="100" w:after="100"/>
      <w:outlineLvl w:val="3"/>
    </w:pPr>
    <w:rPr>
      <w:b/>
      <w:szCs w:val="20"/>
    </w:rPr>
  </w:style>
  <w:style w:type="paragraph" w:customStyle="1" w:styleId="N">
    <w:name w:val="Таб. N"/>
    <w:basedOn w:val="a6"/>
    <w:next w:val="a6"/>
    <w:autoRedefine/>
    <w:rsid w:val="00476B9C"/>
    <w:pPr>
      <w:jc w:val="center"/>
    </w:pPr>
    <w:rPr>
      <w:szCs w:val="24"/>
    </w:rPr>
  </w:style>
  <w:style w:type="paragraph" w:customStyle="1" w:styleId="Iauiue">
    <w:name w:val="Iau?iue"/>
    <w:uiPriority w:val="99"/>
    <w:rsid w:val="00476B9C"/>
    <w:rPr>
      <w:rFonts w:ascii="Times New Roman" w:eastAsia="Times New Roman" w:hAnsi="Times New Roman"/>
      <w:lang w:val="en-US"/>
    </w:rPr>
  </w:style>
  <w:style w:type="paragraph" w:customStyle="1" w:styleId="Style16">
    <w:name w:val="Style16"/>
    <w:basedOn w:val="a6"/>
    <w:rsid w:val="00476B9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71">
    <w:name w:val="Font Style271"/>
    <w:rsid w:val="00476B9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20">
    <w:name w:val="Основной текст 22"/>
    <w:basedOn w:val="a6"/>
    <w:rsid w:val="00476B9C"/>
    <w:pPr>
      <w:widowControl w:val="0"/>
      <w:ind w:firstLine="720"/>
    </w:pPr>
    <w:rPr>
      <w:sz w:val="20"/>
      <w:szCs w:val="20"/>
    </w:rPr>
  </w:style>
  <w:style w:type="paragraph" w:customStyle="1" w:styleId="afffff5">
    <w:name w:val="Знак Знак Знак Знак Знак Знак Знак Знак Знак Знак"/>
    <w:basedOn w:val="a6"/>
    <w:rsid w:val="00476B9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3">
    <w:name w:val="Знак Знак6"/>
    <w:rsid w:val="00476B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6">
    <w:name w:val="Знак"/>
    <w:basedOn w:val="a6"/>
    <w:rsid w:val="00476B9C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90">
    <w:name w:val="Знак Знак19"/>
    <w:rsid w:val="00476B9C"/>
    <w:rPr>
      <w:b/>
      <w:sz w:val="36"/>
      <w:lang w:val="ru-RU" w:eastAsia="ru-RU" w:bidi="ar-SA"/>
    </w:rPr>
  </w:style>
  <w:style w:type="character" w:customStyle="1" w:styleId="91">
    <w:name w:val="Знак Знак9"/>
    <w:rsid w:val="00476B9C"/>
    <w:rPr>
      <w:sz w:val="24"/>
      <w:szCs w:val="24"/>
      <w:lang w:val="ru-RU" w:eastAsia="ru-RU" w:bidi="ar-SA"/>
    </w:rPr>
  </w:style>
  <w:style w:type="paragraph" w:customStyle="1" w:styleId="Style12">
    <w:name w:val="Style12"/>
    <w:basedOn w:val="a6"/>
    <w:uiPriority w:val="99"/>
    <w:rsid w:val="00476B9C"/>
    <w:pPr>
      <w:widowControl w:val="0"/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character" w:customStyle="1" w:styleId="FontStyle18">
    <w:name w:val="Font Style18"/>
    <w:rsid w:val="00476B9C"/>
    <w:rPr>
      <w:rFonts w:ascii="Times New Roman" w:hAnsi="Times New Roman" w:cs="Times New Roman"/>
      <w:spacing w:val="10"/>
      <w:sz w:val="20"/>
      <w:szCs w:val="20"/>
    </w:rPr>
  </w:style>
  <w:style w:type="paragraph" w:customStyle="1" w:styleId="54">
    <w:name w:val="Обычный5"/>
    <w:rsid w:val="00476B9C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f5">
    <w:name w:val="List Bullet 2"/>
    <w:basedOn w:val="a6"/>
    <w:rsid w:val="00476B9C"/>
    <w:pPr>
      <w:tabs>
        <w:tab w:val="num" w:pos="643"/>
      </w:tabs>
      <w:ind w:left="643" w:hanging="360"/>
      <w:jc w:val="left"/>
    </w:pPr>
    <w:rPr>
      <w:rFonts w:ascii="Arial" w:hAnsi="Arial" w:cs="Arial"/>
      <w:szCs w:val="28"/>
    </w:rPr>
  </w:style>
  <w:style w:type="paragraph" w:customStyle="1" w:styleId="0">
    <w:name w:val="Нумерованный 0"/>
    <w:basedOn w:val="a6"/>
    <w:rsid w:val="00476B9C"/>
    <w:pPr>
      <w:ind w:left="425" w:hanging="425"/>
    </w:pPr>
    <w:rPr>
      <w:rFonts w:eastAsia="MS Mincho"/>
      <w:sz w:val="20"/>
      <w:szCs w:val="24"/>
    </w:rPr>
  </w:style>
  <w:style w:type="paragraph" w:customStyle="1" w:styleId="main">
    <w:name w:val="main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styleId="afffff7">
    <w:name w:val="endnote text"/>
    <w:basedOn w:val="a6"/>
    <w:link w:val="afffff8"/>
    <w:uiPriority w:val="99"/>
    <w:semiHidden/>
    <w:unhideWhenUsed/>
    <w:rsid w:val="00476B9C"/>
    <w:pPr>
      <w:jc w:val="left"/>
    </w:pPr>
    <w:rPr>
      <w:sz w:val="20"/>
      <w:szCs w:val="20"/>
    </w:rPr>
  </w:style>
  <w:style w:type="character" w:customStyle="1" w:styleId="afffff8">
    <w:name w:val="Текст концевой сноски Знак"/>
    <w:link w:val="afffff7"/>
    <w:uiPriority w:val="99"/>
    <w:semiHidden/>
    <w:rsid w:val="00476B9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42">
    <w:name w:val="xl42"/>
    <w:basedOn w:val="a6"/>
    <w:rsid w:val="0047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Cs w:val="24"/>
    </w:rPr>
  </w:style>
  <w:style w:type="character" w:customStyle="1" w:styleId="1ff4">
    <w:name w:val="Знак1 Знак Знак"/>
    <w:semiHidden/>
    <w:rsid w:val="00476B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Calendar1">
    <w:name w:val="Calendar 1"/>
    <w:basedOn w:val="a8"/>
    <w:uiPriority w:val="99"/>
    <w:qFormat/>
    <w:rsid w:val="00476B9C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111">
    <w:name w:val="Нет списка11"/>
    <w:next w:val="a9"/>
    <w:uiPriority w:val="99"/>
    <w:semiHidden/>
    <w:unhideWhenUsed/>
    <w:rsid w:val="00476B9C"/>
  </w:style>
  <w:style w:type="character" w:customStyle="1" w:styleId="214">
    <w:name w:val="Заголовок 2 Знак1"/>
    <w:rsid w:val="00476B9C"/>
    <w:rPr>
      <w:rFonts w:ascii="Times New Roman" w:eastAsia="Times New Roman" w:hAnsi="Times New Roman" w:cs="Times New Roman"/>
      <w:sz w:val="24"/>
      <w:szCs w:val="20"/>
    </w:rPr>
  </w:style>
  <w:style w:type="character" w:customStyle="1" w:styleId="312">
    <w:name w:val="Заголовок 3 Знак1"/>
    <w:rsid w:val="00476B9C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1ff5">
    <w:name w:val="1"/>
    <w:basedOn w:val="a6"/>
    <w:next w:val="ac"/>
    <w:uiPriority w:val="10"/>
    <w:rsid w:val="00476B9C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</w:rPr>
  </w:style>
  <w:style w:type="paragraph" w:customStyle="1" w:styleId="Style7">
    <w:name w:val="Style7"/>
    <w:basedOn w:val="a6"/>
    <w:rsid w:val="00476B9C"/>
    <w:pPr>
      <w:widowControl w:val="0"/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FontStyle21">
    <w:name w:val="Font Style21"/>
    <w:uiPriority w:val="99"/>
    <w:rsid w:val="00476B9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uiPriority w:val="99"/>
    <w:rsid w:val="00476B9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476B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476B9C"/>
    <w:rPr>
      <w:rFonts w:ascii="Times New Roman" w:hAnsi="Times New Roman" w:cs="Times New Roman" w:hint="default"/>
      <w:sz w:val="20"/>
      <w:szCs w:val="20"/>
    </w:rPr>
  </w:style>
  <w:style w:type="paragraph" w:customStyle="1" w:styleId="-11">
    <w:name w:val="Цветной список - Акцент 11"/>
    <w:basedOn w:val="a6"/>
    <w:uiPriority w:val="34"/>
    <w:rsid w:val="00476B9C"/>
    <w:pPr>
      <w:spacing w:after="200" w:line="276" w:lineRule="auto"/>
      <w:ind w:left="720"/>
      <w:contextualSpacing/>
      <w:jc w:val="left"/>
    </w:pPr>
    <w:rPr>
      <w:sz w:val="22"/>
    </w:rPr>
  </w:style>
  <w:style w:type="paragraph" w:customStyle="1" w:styleId="Style20">
    <w:name w:val="Style2"/>
    <w:basedOn w:val="a6"/>
    <w:uiPriority w:val="99"/>
    <w:rsid w:val="00476B9C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">
    <w:name w:val="Style4"/>
    <w:basedOn w:val="a6"/>
    <w:rsid w:val="00476B9C"/>
    <w:pPr>
      <w:widowControl w:val="0"/>
      <w:autoSpaceDE w:val="0"/>
      <w:autoSpaceDN w:val="0"/>
      <w:adjustRightInd w:val="0"/>
      <w:spacing w:line="221" w:lineRule="exact"/>
      <w:ind w:firstLine="288"/>
    </w:pPr>
    <w:rPr>
      <w:szCs w:val="24"/>
    </w:rPr>
  </w:style>
  <w:style w:type="paragraph" w:customStyle="1" w:styleId="Style10">
    <w:name w:val="Style1"/>
    <w:basedOn w:val="a6"/>
    <w:uiPriority w:val="99"/>
    <w:rsid w:val="00476B9C"/>
    <w:pPr>
      <w:widowControl w:val="0"/>
      <w:autoSpaceDE w:val="0"/>
      <w:autoSpaceDN w:val="0"/>
      <w:adjustRightInd w:val="0"/>
      <w:spacing w:line="221" w:lineRule="exact"/>
      <w:ind w:firstLine="283"/>
    </w:pPr>
    <w:rPr>
      <w:szCs w:val="24"/>
    </w:rPr>
  </w:style>
  <w:style w:type="character" w:customStyle="1" w:styleId="FontStyle12">
    <w:name w:val="Font Style12"/>
    <w:rsid w:val="00476B9C"/>
    <w:rPr>
      <w:rFonts w:ascii="Times New Roman" w:hAnsi="Times New Roman" w:cs="Times New Roman" w:hint="default"/>
      <w:sz w:val="20"/>
      <w:szCs w:val="20"/>
    </w:rPr>
  </w:style>
  <w:style w:type="paragraph" w:styleId="2f6">
    <w:name w:val="toc 2"/>
    <w:aliases w:val="78"/>
    <w:basedOn w:val="a6"/>
    <w:next w:val="a6"/>
    <w:autoRedefine/>
    <w:uiPriority w:val="39"/>
    <w:unhideWhenUsed/>
    <w:qFormat/>
    <w:rsid w:val="00476B9C"/>
    <w:pPr>
      <w:tabs>
        <w:tab w:val="right" w:leader="dot" w:pos="9345"/>
      </w:tabs>
      <w:spacing w:line="360" w:lineRule="auto"/>
    </w:pPr>
    <w:rPr>
      <w:rFonts w:eastAsia="Arial Unicode MS"/>
      <w:b/>
      <w:bCs/>
      <w:noProof/>
      <w:szCs w:val="24"/>
    </w:rPr>
  </w:style>
  <w:style w:type="paragraph" w:styleId="3b">
    <w:name w:val="toc 3"/>
    <w:basedOn w:val="a6"/>
    <w:next w:val="a6"/>
    <w:autoRedefine/>
    <w:uiPriority w:val="39"/>
    <w:unhideWhenUsed/>
    <w:rsid w:val="00476B9C"/>
    <w:pPr>
      <w:spacing w:line="276" w:lineRule="auto"/>
      <w:ind w:left="220"/>
      <w:jc w:val="left"/>
    </w:pPr>
    <w:rPr>
      <w:rFonts w:ascii="Calibri" w:hAnsi="Calibri"/>
      <w:sz w:val="20"/>
      <w:szCs w:val="20"/>
    </w:rPr>
  </w:style>
  <w:style w:type="paragraph" w:customStyle="1" w:styleId="afffff9">
    <w:name w:val="вопросы"/>
    <w:basedOn w:val="a6"/>
    <w:next w:val="a6"/>
    <w:rsid w:val="00476B9C"/>
    <w:pPr>
      <w:tabs>
        <w:tab w:val="num" w:pos="1420"/>
      </w:tabs>
      <w:ind w:left="1420" w:hanging="360"/>
    </w:pPr>
    <w:rPr>
      <w:szCs w:val="24"/>
    </w:rPr>
  </w:style>
  <w:style w:type="character" w:customStyle="1" w:styleId="2f7">
    <w:name w:val="вопросы Знак2"/>
    <w:rsid w:val="00476B9C"/>
    <w:rPr>
      <w:sz w:val="24"/>
      <w:szCs w:val="24"/>
      <w:lang w:val="ru-RU" w:eastAsia="ru-RU" w:bidi="ar-SA"/>
    </w:rPr>
  </w:style>
  <w:style w:type="paragraph" w:customStyle="1" w:styleId="afffffa">
    <w:name w:val="ответы"/>
    <w:basedOn w:val="a6"/>
    <w:rsid w:val="00476B9C"/>
    <w:pPr>
      <w:ind w:left="340"/>
      <w:jc w:val="left"/>
    </w:pPr>
    <w:rPr>
      <w:szCs w:val="20"/>
    </w:rPr>
  </w:style>
  <w:style w:type="paragraph" w:customStyle="1" w:styleId="afffffb">
    <w:name w:val="......."/>
    <w:basedOn w:val="Default"/>
    <w:next w:val="Default"/>
    <w:rsid w:val="00476B9C"/>
    <w:rPr>
      <w:rFonts w:ascii="Arial" w:eastAsia="Times New Roman" w:hAnsi="Arial"/>
      <w:color w:val="auto"/>
      <w:lang w:eastAsia="ru-RU"/>
    </w:rPr>
  </w:style>
  <w:style w:type="character" w:customStyle="1" w:styleId="1ff6">
    <w:name w:val="Схема документа Знак1"/>
    <w:uiPriority w:val="99"/>
    <w:semiHidden/>
    <w:rsid w:val="00476B9C"/>
    <w:rPr>
      <w:rFonts w:ascii="Segoe UI" w:eastAsia="Courier New" w:hAnsi="Segoe UI" w:cs="Segoe UI"/>
      <w:sz w:val="16"/>
      <w:szCs w:val="16"/>
      <w:lang w:val="en-US"/>
    </w:rPr>
  </w:style>
  <w:style w:type="paragraph" w:styleId="46">
    <w:name w:val="toc 4"/>
    <w:basedOn w:val="a6"/>
    <w:next w:val="a6"/>
    <w:autoRedefine/>
    <w:uiPriority w:val="39"/>
    <w:rsid w:val="00476B9C"/>
    <w:pPr>
      <w:spacing w:line="276" w:lineRule="auto"/>
      <w:ind w:left="440"/>
      <w:jc w:val="left"/>
    </w:pPr>
    <w:rPr>
      <w:rFonts w:ascii="Calibri" w:hAnsi="Calibri"/>
      <w:sz w:val="20"/>
      <w:szCs w:val="20"/>
    </w:rPr>
  </w:style>
  <w:style w:type="paragraph" w:styleId="55">
    <w:name w:val="toc 5"/>
    <w:basedOn w:val="a6"/>
    <w:next w:val="a6"/>
    <w:autoRedefine/>
    <w:uiPriority w:val="39"/>
    <w:rsid w:val="00476B9C"/>
    <w:pPr>
      <w:spacing w:line="276" w:lineRule="auto"/>
      <w:ind w:left="660"/>
      <w:jc w:val="left"/>
    </w:pPr>
    <w:rPr>
      <w:rFonts w:ascii="Calibri" w:hAnsi="Calibri"/>
      <w:sz w:val="20"/>
      <w:szCs w:val="20"/>
    </w:rPr>
  </w:style>
  <w:style w:type="paragraph" w:styleId="afffffc">
    <w:name w:val="TOC Heading"/>
    <w:basedOn w:val="10"/>
    <w:next w:val="a6"/>
    <w:uiPriority w:val="39"/>
    <w:rsid w:val="00476B9C"/>
    <w:pPr>
      <w:spacing w:before="480"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paragraph" w:styleId="64">
    <w:name w:val="toc 6"/>
    <w:basedOn w:val="a6"/>
    <w:next w:val="a6"/>
    <w:autoRedefine/>
    <w:uiPriority w:val="39"/>
    <w:unhideWhenUsed/>
    <w:rsid w:val="00476B9C"/>
    <w:pPr>
      <w:spacing w:line="276" w:lineRule="auto"/>
      <w:ind w:left="880"/>
      <w:jc w:val="left"/>
    </w:pPr>
    <w:rPr>
      <w:rFonts w:ascii="Calibri" w:hAnsi="Calibri"/>
      <w:sz w:val="20"/>
      <w:szCs w:val="20"/>
    </w:rPr>
  </w:style>
  <w:style w:type="paragraph" w:styleId="72">
    <w:name w:val="toc 7"/>
    <w:basedOn w:val="a6"/>
    <w:next w:val="a6"/>
    <w:autoRedefine/>
    <w:uiPriority w:val="39"/>
    <w:unhideWhenUsed/>
    <w:rsid w:val="00476B9C"/>
    <w:pPr>
      <w:spacing w:line="276" w:lineRule="auto"/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6"/>
    <w:next w:val="a6"/>
    <w:autoRedefine/>
    <w:uiPriority w:val="39"/>
    <w:unhideWhenUsed/>
    <w:rsid w:val="00476B9C"/>
    <w:pPr>
      <w:spacing w:line="276" w:lineRule="auto"/>
      <w:ind w:left="1320"/>
      <w:jc w:val="left"/>
    </w:pPr>
    <w:rPr>
      <w:rFonts w:ascii="Calibri" w:hAnsi="Calibri"/>
      <w:sz w:val="20"/>
      <w:szCs w:val="20"/>
    </w:rPr>
  </w:style>
  <w:style w:type="paragraph" w:styleId="92">
    <w:name w:val="toc 9"/>
    <w:basedOn w:val="a6"/>
    <w:next w:val="a6"/>
    <w:autoRedefine/>
    <w:uiPriority w:val="39"/>
    <w:unhideWhenUsed/>
    <w:rsid w:val="00476B9C"/>
    <w:pPr>
      <w:spacing w:line="276" w:lineRule="auto"/>
      <w:ind w:left="1540"/>
      <w:jc w:val="left"/>
    </w:pPr>
    <w:rPr>
      <w:rFonts w:ascii="Calibri" w:hAnsi="Calibri"/>
      <w:sz w:val="20"/>
      <w:szCs w:val="20"/>
    </w:rPr>
  </w:style>
  <w:style w:type="character" w:customStyle="1" w:styleId="1ff7">
    <w:name w:val="Текст концевой сноски Знак1"/>
    <w:uiPriority w:val="99"/>
    <w:semiHidden/>
    <w:rsid w:val="00476B9C"/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FontStyle36">
    <w:name w:val="Font Style36"/>
    <w:rsid w:val="00476B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BodyTextIndentChar">
    <w:name w:val="Body Text Indent Char"/>
    <w:locked/>
    <w:rsid w:val="00476B9C"/>
    <w:rPr>
      <w:sz w:val="24"/>
      <w:szCs w:val="24"/>
      <w:lang w:val="ru-RU" w:eastAsia="ru-RU" w:bidi="ar-SA"/>
    </w:rPr>
  </w:style>
  <w:style w:type="paragraph" w:customStyle="1" w:styleId="2f8">
    <w:name w:val="Без интервала2"/>
    <w:rsid w:val="00476B9C"/>
    <w:rPr>
      <w:rFonts w:ascii="Times New Roman" w:hAnsi="Times New Roman"/>
      <w:sz w:val="24"/>
      <w:szCs w:val="24"/>
    </w:rPr>
  </w:style>
  <w:style w:type="paragraph" w:styleId="afffffd">
    <w:name w:val="Normal Indent"/>
    <w:basedOn w:val="a6"/>
    <w:rsid w:val="00476B9C"/>
    <w:pPr>
      <w:ind w:left="708"/>
      <w:jc w:val="left"/>
    </w:pPr>
    <w:rPr>
      <w:szCs w:val="24"/>
    </w:rPr>
  </w:style>
  <w:style w:type="character" w:customStyle="1" w:styleId="BodyTextChar">
    <w:name w:val="Body Text Char"/>
    <w:locked/>
    <w:rsid w:val="00476B9C"/>
    <w:rPr>
      <w:sz w:val="24"/>
      <w:szCs w:val="24"/>
      <w:lang w:val="ru-RU" w:eastAsia="ru-RU" w:bidi="ar-SA"/>
    </w:rPr>
  </w:style>
  <w:style w:type="paragraph" w:customStyle="1" w:styleId="ruktxosnova">
    <w:name w:val="ruktxosnova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styleId="2f9">
    <w:name w:val="Body Text First Indent 2"/>
    <w:basedOn w:val="afc"/>
    <w:link w:val="2fa"/>
    <w:rsid w:val="00476B9C"/>
    <w:pPr>
      <w:ind w:firstLine="210"/>
      <w:jc w:val="left"/>
    </w:pPr>
    <w:rPr>
      <w:rFonts w:eastAsia="Calibri"/>
      <w:szCs w:val="24"/>
    </w:rPr>
  </w:style>
  <w:style w:type="character" w:customStyle="1" w:styleId="2fa">
    <w:name w:val="Красная строка 2 Знак"/>
    <w:link w:val="2f9"/>
    <w:rsid w:val="00476B9C"/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112">
    <w:name w:val="Обычный11"/>
    <w:rsid w:val="00476B9C"/>
    <w:rPr>
      <w:rFonts w:ascii="Times New Roman" w:eastAsia="Times New Roman" w:hAnsi="Times New Roman"/>
      <w:sz w:val="24"/>
    </w:rPr>
  </w:style>
  <w:style w:type="paragraph" w:customStyle="1" w:styleId="113">
    <w:name w:val="Абзац списка11"/>
    <w:basedOn w:val="a6"/>
    <w:rsid w:val="00476B9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lang w:eastAsia="en-US"/>
    </w:rPr>
  </w:style>
  <w:style w:type="character" w:customStyle="1" w:styleId="tgc">
    <w:name w:val="_tgc"/>
    <w:rsid w:val="00476B9C"/>
  </w:style>
  <w:style w:type="character" w:customStyle="1" w:styleId="hl">
    <w:name w:val="hl"/>
    <w:rsid w:val="00476B9C"/>
  </w:style>
  <w:style w:type="character" w:customStyle="1" w:styleId="Heading1Char">
    <w:name w:val="Heading 1 Char"/>
    <w:locked/>
    <w:rsid w:val="00476B9C"/>
    <w:rPr>
      <w:rFonts w:cs="Arial"/>
      <w:b/>
      <w:bCs/>
      <w:caps/>
      <w:kern w:val="32"/>
      <w:sz w:val="24"/>
      <w:szCs w:val="32"/>
      <w:lang w:val="ru-RU" w:eastAsia="ru-RU" w:bidi="ar-SA"/>
    </w:rPr>
  </w:style>
  <w:style w:type="character" w:customStyle="1" w:styleId="TitleChar">
    <w:name w:val="Title Char"/>
    <w:locked/>
    <w:rsid w:val="00476B9C"/>
    <w:rPr>
      <w:rFonts w:cs="Times New Roman"/>
      <w:sz w:val="24"/>
      <w:szCs w:val="24"/>
      <w:lang w:eastAsia="ru-RU"/>
    </w:rPr>
  </w:style>
  <w:style w:type="character" w:customStyle="1" w:styleId="s2">
    <w:name w:val="s2"/>
    <w:rsid w:val="00476B9C"/>
    <w:rPr>
      <w:rFonts w:cs="Times New Roman"/>
    </w:rPr>
  </w:style>
  <w:style w:type="character" w:customStyle="1" w:styleId="s1">
    <w:name w:val="s1"/>
    <w:rsid w:val="00476B9C"/>
    <w:rPr>
      <w:rFonts w:cs="Times New Roman"/>
    </w:rPr>
  </w:style>
  <w:style w:type="character" w:customStyle="1" w:styleId="s4">
    <w:name w:val="s4"/>
    <w:rsid w:val="00476B9C"/>
    <w:rPr>
      <w:rFonts w:cs="Times New Roman"/>
    </w:rPr>
  </w:style>
  <w:style w:type="paragraph" w:customStyle="1" w:styleId="Style8">
    <w:name w:val="Style8"/>
    <w:basedOn w:val="a6"/>
    <w:rsid w:val="00476B9C"/>
    <w:pPr>
      <w:widowControl w:val="0"/>
      <w:autoSpaceDE w:val="0"/>
      <w:autoSpaceDN w:val="0"/>
      <w:adjustRightInd w:val="0"/>
      <w:spacing w:line="485" w:lineRule="exact"/>
      <w:ind w:firstLine="706"/>
    </w:pPr>
    <w:rPr>
      <w:szCs w:val="24"/>
    </w:rPr>
  </w:style>
  <w:style w:type="character" w:customStyle="1" w:styleId="FontStyle34">
    <w:name w:val="Font Style34"/>
    <w:rsid w:val="00476B9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5">
    <w:name w:val="Style5"/>
    <w:basedOn w:val="a6"/>
    <w:rsid w:val="00476B9C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">
    <w:name w:val="Style6"/>
    <w:basedOn w:val="a6"/>
    <w:rsid w:val="00476B9C"/>
    <w:pPr>
      <w:widowControl w:val="0"/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paragraph" w:styleId="a0">
    <w:name w:val="List Bullet"/>
    <w:basedOn w:val="a6"/>
    <w:rsid w:val="00476B9C"/>
    <w:pPr>
      <w:numPr>
        <w:numId w:val="6"/>
      </w:numPr>
      <w:contextualSpacing/>
      <w:jc w:val="left"/>
    </w:pPr>
    <w:rPr>
      <w:szCs w:val="24"/>
    </w:rPr>
  </w:style>
  <w:style w:type="character" w:customStyle="1" w:styleId="currentmob">
    <w:name w:val="currentmob"/>
    <w:basedOn w:val="a7"/>
    <w:rsid w:val="00476B9C"/>
  </w:style>
  <w:style w:type="character" w:customStyle="1" w:styleId="snsep">
    <w:name w:val="snsep"/>
    <w:basedOn w:val="a7"/>
    <w:rsid w:val="00476B9C"/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476B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enter">
    <w:name w:val="center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c3">
    <w:name w:val="c3"/>
    <w:basedOn w:val="a7"/>
    <w:rsid w:val="00476B9C"/>
  </w:style>
  <w:style w:type="character" w:customStyle="1" w:styleId="c11">
    <w:name w:val="c11"/>
    <w:basedOn w:val="a7"/>
    <w:rsid w:val="00476B9C"/>
  </w:style>
  <w:style w:type="paragraph" w:customStyle="1" w:styleId="c2">
    <w:name w:val="c2"/>
    <w:basedOn w:val="a6"/>
    <w:uiPriority w:val="99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c1">
    <w:name w:val="c1"/>
    <w:basedOn w:val="a7"/>
    <w:rsid w:val="00476B9C"/>
  </w:style>
  <w:style w:type="paragraph" w:customStyle="1" w:styleId="p1">
    <w:name w:val="p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c9">
    <w:name w:val="c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c8">
    <w:name w:val="c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2">
    <w:name w:val="p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questioncontent">
    <w:name w:val="questioncontent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1ff8">
    <w:name w:val="Основной текст Знак1"/>
    <w:uiPriority w:val="99"/>
    <w:rsid w:val="00476B9C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e">
    <w:name w:val="Контрольный вопрос"/>
    <w:basedOn w:val="a6"/>
    <w:next w:val="a6"/>
    <w:link w:val="affffff"/>
    <w:rsid w:val="00476B9C"/>
    <w:pPr>
      <w:spacing w:before="120" w:line="360" w:lineRule="auto"/>
    </w:pPr>
    <w:rPr>
      <w:szCs w:val="20"/>
      <w:lang w:eastAsia="en-US"/>
    </w:rPr>
  </w:style>
  <w:style w:type="character" w:customStyle="1" w:styleId="affffff">
    <w:name w:val="Контрольный вопрос Знак"/>
    <w:link w:val="afffffe"/>
    <w:rsid w:val="00476B9C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affffff0">
    <w:name w:val="Учебник Знак"/>
    <w:basedOn w:val="a6"/>
    <w:link w:val="affffff1"/>
    <w:rsid w:val="00476B9C"/>
    <w:pPr>
      <w:spacing w:line="360" w:lineRule="auto"/>
      <w:ind w:firstLine="720"/>
    </w:pPr>
    <w:rPr>
      <w:szCs w:val="20"/>
      <w:lang w:eastAsia="en-US"/>
    </w:rPr>
  </w:style>
  <w:style w:type="character" w:customStyle="1" w:styleId="affffff1">
    <w:name w:val="Учебник Знак Знак"/>
    <w:link w:val="affffff0"/>
    <w:rsid w:val="00476B9C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c">
    <w:name w:val="Заголовок 3 Знак Знак"/>
    <w:rsid w:val="00476B9C"/>
    <w:rPr>
      <w:b/>
      <w:sz w:val="24"/>
      <w:szCs w:val="24"/>
      <w:lang w:val="ru-RU" w:eastAsia="ru-RU" w:bidi="ar-SA"/>
    </w:rPr>
  </w:style>
  <w:style w:type="paragraph" w:customStyle="1" w:styleId="a1">
    <w:name w:val="Контрольный ответ"/>
    <w:basedOn w:val="affffff0"/>
    <w:rsid w:val="00476B9C"/>
    <w:pPr>
      <w:numPr>
        <w:numId w:val="7"/>
      </w:numPr>
      <w:tabs>
        <w:tab w:val="clear" w:pos="928"/>
        <w:tab w:val="num" w:pos="1080"/>
      </w:tabs>
      <w:spacing w:line="240" w:lineRule="auto"/>
      <w:ind w:left="1080"/>
    </w:pPr>
  </w:style>
  <w:style w:type="paragraph" w:customStyle="1" w:styleId="affffff2">
    <w:name w:val="Учебник"/>
    <w:basedOn w:val="a6"/>
    <w:rsid w:val="00476B9C"/>
    <w:pPr>
      <w:spacing w:line="360" w:lineRule="auto"/>
      <w:ind w:firstLine="720"/>
    </w:pPr>
    <w:rPr>
      <w:szCs w:val="20"/>
      <w:lang w:eastAsia="en-US"/>
    </w:rPr>
  </w:style>
  <w:style w:type="character" w:customStyle="1" w:styleId="26pt">
    <w:name w:val="Основной текст (2) + 6 pt;Курсив"/>
    <w:rsid w:val="00476B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Style79">
    <w:name w:val="Style79"/>
    <w:basedOn w:val="a6"/>
    <w:uiPriority w:val="99"/>
    <w:rsid w:val="00476B9C"/>
    <w:pPr>
      <w:widowControl w:val="0"/>
      <w:suppressAutoHyphens/>
      <w:autoSpaceDE w:val="0"/>
      <w:spacing w:line="413" w:lineRule="exact"/>
      <w:ind w:hanging="350"/>
      <w:jc w:val="left"/>
    </w:pPr>
    <w:rPr>
      <w:szCs w:val="24"/>
      <w:lang w:eastAsia="ar-SA"/>
    </w:rPr>
  </w:style>
  <w:style w:type="paragraph" w:customStyle="1" w:styleId="Style38">
    <w:name w:val="Style38"/>
    <w:basedOn w:val="a6"/>
    <w:uiPriority w:val="99"/>
    <w:rsid w:val="00476B9C"/>
    <w:pPr>
      <w:widowControl w:val="0"/>
      <w:suppressAutoHyphens/>
      <w:autoSpaceDE w:val="0"/>
      <w:spacing w:line="830" w:lineRule="exact"/>
      <w:jc w:val="left"/>
    </w:pPr>
    <w:rPr>
      <w:szCs w:val="24"/>
      <w:lang w:eastAsia="ar-SA"/>
    </w:rPr>
  </w:style>
  <w:style w:type="character" w:customStyle="1" w:styleId="FontStyle130">
    <w:name w:val="Font Style130"/>
    <w:rsid w:val="00476B9C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6"/>
    <w:rsid w:val="00476B9C"/>
    <w:pPr>
      <w:widowControl w:val="0"/>
      <w:autoSpaceDE w:val="0"/>
      <w:autoSpaceDN w:val="0"/>
      <w:adjustRightInd w:val="0"/>
      <w:spacing w:line="550" w:lineRule="exact"/>
      <w:ind w:hanging="355"/>
    </w:pPr>
    <w:rPr>
      <w:szCs w:val="24"/>
    </w:rPr>
  </w:style>
  <w:style w:type="character" w:customStyle="1" w:styleId="FontStyle15">
    <w:name w:val="Font Style15"/>
    <w:rsid w:val="00476B9C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uiPriority w:val="99"/>
    <w:rsid w:val="00476B9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6"/>
    <w:rsid w:val="00476B9C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affffff3">
    <w:name w:val="Базовый"/>
    <w:rsid w:val="00476B9C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fb">
    <w:name w:val="Название объекта2"/>
    <w:basedOn w:val="a6"/>
    <w:next w:val="a5"/>
    <w:rsid w:val="00476B9C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customStyle="1" w:styleId="affffff4">
    <w:name w:val="Заглавие"/>
    <w:basedOn w:val="affffff3"/>
    <w:next w:val="a5"/>
    <w:rsid w:val="00476B9C"/>
    <w:pPr>
      <w:jc w:val="center"/>
    </w:pPr>
    <w:rPr>
      <w:b/>
      <w:bCs/>
      <w:sz w:val="28"/>
      <w:szCs w:val="20"/>
    </w:rPr>
  </w:style>
  <w:style w:type="paragraph" w:customStyle="1" w:styleId="114">
    <w:name w:val="Заголовок №11"/>
    <w:basedOn w:val="a6"/>
    <w:rsid w:val="00476B9C"/>
    <w:pPr>
      <w:widowControl w:val="0"/>
      <w:shd w:val="clear" w:color="auto" w:fill="FFFFFF"/>
      <w:spacing w:before="180" w:after="300" w:line="240" w:lineRule="atLeast"/>
      <w:ind w:hanging="340"/>
      <w:outlineLvl w:val="0"/>
    </w:pPr>
    <w:rPr>
      <w:rFonts w:ascii="Calibri" w:eastAsia="Calibri" w:hAnsi="Calibri"/>
      <w:b/>
      <w:bCs/>
      <w:sz w:val="22"/>
      <w:lang w:eastAsia="en-US"/>
    </w:rPr>
  </w:style>
  <w:style w:type="paragraph" w:customStyle="1" w:styleId="1ff9">
    <w:name w:val="Основной текст1"/>
    <w:basedOn w:val="a6"/>
    <w:rsid w:val="00476B9C"/>
    <w:pPr>
      <w:widowControl w:val="0"/>
      <w:shd w:val="clear" w:color="auto" w:fill="FFFFFF"/>
      <w:spacing w:line="202" w:lineRule="exact"/>
      <w:ind w:hanging="240"/>
    </w:pPr>
    <w:rPr>
      <w:sz w:val="17"/>
      <w:szCs w:val="17"/>
      <w:lang w:eastAsia="en-US"/>
    </w:rPr>
  </w:style>
  <w:style w:type="paragraph" w:customStyle="1" w:styleId="podzag3">
    <w:name w:val="podzag_3"/>
    <w:basedOn w:val="a6"/>
    <w:semiHidden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f4fc0fs10">
    <w:name w:val="ff4 fc0 fs10"/>
    <w:basedOn w:val="a7"/>
    <w:rsid w:val="00476B9C"/>
  </w:style>
  <w:style w:type="character" w:customStyle="1" w:styleId="ff4fc0fs10fb">
    <w:name w:val="ff4 fc0 fs10 fb"/>
    <w:basedOn w:val="a7"/>
    <w:rsid w:val="00476B9C"/>
  </w:style>
  <w:style w:type="character" w:customStyle="1" w:styleId="1ffa">
    <w:name w:val="Текст примечания Знак1"/>
    <w:uiPriority w:val="99"/>
    <w:semiHidden/>
    <w:rsid w:val="00476B9C"/>
    <w:rPr>
      <w:sz w:val="20"/>
      <w:szCs w:val="20"/>
    </w:rPr>
  </w:style>
  <w:style w:type="character" w:customStyle="1" w:styleId="313">
    <w:name w:val="Основной текст с отступом 3 Знак1"/>
    <w:uiPriority w:val="99"/>
    <w:semiHidden/>
    <w:rsid w:val="00476B9C"/>
    <w:rPr>
      <w:sz w:val="16"/>
      <w:szCs w:val="16"/>
    </w:rPr>
  </w:style>
  <w:style w:type="character" w:customStyle="1" w:styleId="3d">
    <w:name w:val="Основной текст (3)_"/>
    <w:link w:val="3e"/>
    <w:locked/>
    <w:rsid w:val="00476B9C"/>
    <w:rPr>
      <w:sz w:val="43"/>
      <w:szCs w:val="43"/>
      <w:shd w:val="clear" w:color="auto" w:fill="FFFFFF"/>
    </w:rPr>
  </w:style>
  <w:style w:type="paragraph" w:customStyle="1" w:styleId="3e">
    <w:name w:val="Основной текст (3)"/>
    <w:basedOn w:val="a6"/>
    <w:link w:val="3d"/>
    <w:rsid w:val="00476B9C"/>
    <w:pPr>
      <w:shd w:val="clear" w:color="auto" w:fill="FFFFFF"/>
      <w:spacing w:line="510" w:lineRule="exact"/>
      <w:ind w:hanging="580"/>
    </w:pPr>
    <w:rPr>
      <w:rFonts w:ascii="Calibri" w:eastAsia="Calibri" w:hAnsi="Calibri"/>
      <w:kern w:val="2"/>
      <w:sz w:val="43"/>
      <w:szCs w:val="43"/>
      <w:lang w:eastAsia="en-US"/>
    </w:rPr>
  </w:style>
  <w:style w:type="character" w:customStyle="1" w:styleId="121">
    <w:name w:val="Заголовок №1 (2)_"/>
    <w:link w:val="122"/>
    <w:locked/>
    <w:rsid w:val="00476B9C"/>
    <w:rPr>
      <w:sz w:val="57"/>
      <w:szCs w:val="57"/>
      <w:shd w:val="clear" w:color="auto" w:fill="FFFFFF"/>
    </w:rPr>
  </w:style>
  <w:style w:type="paragraph" w:customStyle="1" w:styleId="122">
    <w:name w:val="Заголовок №1 (2)"/>
    <w:basedOn w:val="a6"/>
    <w:link w:val="121"/>
    <w:rsid w:val="00476B9C"/>
    <w:pPr>
      <w:shd w:val="clear" w:color="auto" w:fill="FFFFFF"/>
      <w:spacing w:before="600" w:after="180" w:line="0" w:lineRule="atLeast"/>
      <w:outlineLvl w:val="0"/>
    </w:pPr>
    <w:rPr>
      <w:rFonts w:ascii="Calibri" w:eastAsia="Calibri" w:hAnsi="Calibri"/>
      <w:kern w:val="2"/>
      <w:sz w:val="57"/>
      <w:szCs w:val="57"/>
      <w:lang w:eastAsia="en-US"/>
    </w:rPr>
  </w:style>
  <w:style w:type="character" w:customStyle="1" w:styleId="131">
    <w:name w:val="Заголовок №1 (3)_"/>
    <w:link w:val="132"/>
    <w:locked/>
    <w:rsid w:val="00476B9C"/>
    <w:rPr>
      <w:sz w:val="26"/>
      <w:szCs w:val="26"/>
      <w:shd w:val="clear" w:color="auto" w:fill="FFFFFF"/>
    </w:rPr>
  </w:style>
  <w:style w:type="paragraph" w:customStyle="1" w:styleId="132">
    <w:name w:val="Заголовок №1 (3)"/>
    <w:basedOn w:val="a6"/>
    <w:link w:val="131"/>
    <w:rsid w:val="00476B9C"/>
    <w:pPr>
      <w:shd w:val="clear" w:color="auto" w:fill="FFFFFF"/>
      <w:spacing w:before="300" w:line="0" w:lineRule="atLeast"/>
      <w:jc w:val="left"/>
      <w:outlineLvl w:val="0"/>
    </w:pPr>
    <w:rPr>
      <w:rFonts w:ascii="Calibri" w:eastAsia="Calibri" w:hAnsi="Calibri"/>
      <w:kern w:val="2"/>
      <w:sz w:val="26"/>
      <w:szCs w:val="26"/>
      <w:lang w:eastAsia="en-US"/>
    </w:rPr>
  </w:style>
  <w:style w:type="character" w:customStyle="1" w:styleId="143">
    <w:name w:val="Заголовок №1 (4)_"/>
    <w:link w:val="144"/>
    <w:locked/>
    <w:rsid w:val="00476B9C"/>
    <w:rPr>
      <w:sz w:val="58"/>
      <w:szCs w:val="58"/>
      <w:shd w:val="clear" w:color="auto" w:fill="FFFFFF"/>
    </w:rPr>
  </w:style>
  <w:style w:type="paragraph" w:customStyle="1" w:styleId="144">
    <w:name w:val="Заголовок №1 (4)"/>
    <w:basedOn w:val="a6"/>
    <w:link w:val="143"/>
    <w:rsid w:val="00476B9C"/>
    <w:pPr>
      <w:shd w:val="clear" w:color="auto" w:fill="FFFFFF"/>
      <w:spacing w:before="780" w:after="180" w:line="0" w:lineRule="atLeast"/>
      <w:outlineLvl w:val="0"/>
    </w:pPr>
    <w:rPr>
      <w:rFonts w:ascii="Calibri" w:eastAsia="Calibri" w:hAnsi="Calibri"/>
      <w:kern w:val="2"/>
      <w:sz w:val="58"/>
      <w:szCs w:val="58"/>
      <w:lang w:eastAsia="en-US"/>
    </w:rPr>
  </w:style>
  <w:style w:type="character" w:customStyle="1" w:styleId="73">
    <w:name w:val="Основной текст (7)_"/>
    <w:link w:val="74"/>
    <w:locked/>
    <w:rsid w:val="00476B9C"/>
    <w:rPr>
      <w:sz w:val="43"/>
      <w:szCs w:val="43"/>
      <w:shd w:val="clear" w:color="auto" w:fill="FFFFFF"/>
    </w:rPr>
  </w:style>
  <w:style w:type="paragraph" w:customStyle="1" w:styleId="74">
    <w:name w:val="Основной текст (7)"/>
    <w:basedOn w:val="a6"/>
    <w:link w:val="73"/>
    <w:rsid w:val="00476B9C"/>
    <w:pPr>
      <w:shd w:val="clear" w:color="auto" w:fill="FFFFFF"/>
      <w:spacing w:before="180" w:line="503" w:lineRule="exact"/>
      <w:ind w:firstLine="1000"/>
    </w:pPr>
    <w:rPr>
      <w:rFonts w:ascii="Calibri" w:eastAsia="Calibri" w:hAnsi="Calibri"/>
      <w:kern w:val="2"/>
      <w:sz w:val="43"/>
      <w:szCs w:val="43"/>
      <w:lang w:eastAsia="en-US"/>
    </w:rPr>
  </w:style>
  <w:style w:type="character" w:customStyle="1" w:styleId="ff1fc0fs10">
    <w:name w:val="ff1 fc0 fs10"/>
    <w:basedOn w:val="a7"/>
    <w:rsid w:val="00476B9C"/>
  </w:style>
  <w:style w:type="character" w:customStyle="1" w:styleId="1ffb">
    <w:name w:val="Выделение1"/>
    <w:basedOn w:val="a7"/>
    <w:rsid w:val="00476B9C"/>
  </w:style>
  <w:style w:type="character" w:customStyle="1" w:styleId="170">
    <w:name w:val="Знак Знак17"/>
    <w:basedOn w:val="a7"/>
    <w:semiHidden/>
    <w:rsid w:val="00476B9C"/>
  </w:style>
  <w:style w:type="character" w:customStyle="1" w:styleId="value">
    <w:name w:val="value"/>
    <w:basedOn w:val="a7"/>
    <w:rsid w:val="00476B9C"/>
  </w:style>
  <w:style w:type="table" w:customStyle="1" w:styleId="115">
    <w:name w:val="Сетка таблицы11"/>
    <w:basedOn w:val="a8"/>
    <w:next w:val="afb"/>
    <w:uiPriority w:val="59"/>
    <w:rsid w:val="00476B9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c">
    <w:name w:val="Схема документа1"/>
    <w:basedOn w:val="a6"/>
    <w:next w:val="afff8"/>
    <w:semiHidden/>
    <w:rsid w:val="00476B9C"/>
    <w:pPr>
      <w:widowControl w:val="0"/>
      <w:shd w:val="clear" w:color="auto" w:fill="000080"/>
      <w:autoSpaceDE w:val="0"/>
      <w:autoSpaceDN w:val="0"/>
      <w:adjustRightInd w:val="0"/>
      <w:jc w:val="left"/>
    </w:pPr>
    <w:rPr>
      <w:rFonts w:ascii="Tahoma" w:hAnsi="Tahoma"/>
      <w:sz w:val="22"/>
      <w:shd w:val="clear" w:color="auto" w:fill="000080"/>
    </w:rPr>
  </w:style>
  <w:style w:type="character" w:customStyle="1" w:styleId="2fc">
    <w:name w:val="Схема документа Знак2"/>
    <w:uiPriority w:val="99"/>
    <w:semiHidden/>
    <w:rsid w:val="00476B9C"/>
    <w:rPr>
      <w:rFonts w:ascii="Tahoma" w:hAnsi="Tahoma" w:cs="Tahoma"/>
      <w:sz w:val="16"/>
      <w:szCs w:val="16"/>
    </w:rPr>
  </w:style>
  <w:style w:type="numbering" w:customStyle="1" w:styleId="2fd">
    <w:name w:val="Нет списка2"/>
    <w:next w:val="a9"/>
    <w:uiPriority w:val="99"/>
    <w:semiHidden/>
    <w:unhideWhenUsed/>
    <w:rsid w:val="00476B9C"/>
  </w:style>
  <w:style w:type="numbering" w:customStyle="1" w:styleId="3f">
    <w:name w:val="Нет списка3"/>
    <w:next w:val="a9"/>
    <w:uiPriority w:val="99"/>
    <w:semiHidden/>
    <w:unhideWhenUsed/>
    <w:rsid w:val="00476B9C"/>
  </w:style>
  <w:style w:type="numbering" w:customStyle="1" w:styleId="123">
    <w:name w:val="Нет списка12"/>
    <w:next w:val="a9"/>
    <w:uiPriority w:val="99"/>
    <w:semiHidden/>
    <w:unhideWhenUsed/>
    <w:rsid w:val="00476B9C"/>
  </w:style>
  <w:style w:type="character" w:customStyle="1" w:styleId="s5">
    <w:name w:val="s5"/>
    <w:basedOn w:val="a7"/>
    <w:rsid w:val="00476B9C"/>
  </w:style>
  <w:style w:type="paragraph" w:customStyle="1" w:styleId="p35">
    <w:name w:val="p35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0">
    <w:name w:val="ft0"/>
    <w:basedOn w:val="a7"/>
    <w:rsid w:val="00476B9C"/>
  </w:style>
  <w:style w:type="character" w:customStyle="1" w:styleId="ft10">
    <w:name w:val="ft10"/>
    <w:basedOn w:val="a7"/>
    <w:rsid w:val="00476B9C"/>
  </w:style>
  <w:style w:type="paragraph" w:customStyle="1" w:styleId="p36">
    <w:name w:val="p3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4">
    <w:name w:val="ft4"/>
    <w:basedOn w:val="a7"/>
    <w:rsid w:val="00476B9C"/>
  </w:style>
  <w:style w:type="paragraph" w:customStyle="1" w:styleId="p37">
    <w:name w:val="p3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8">
    <w:name w:val="p3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9">
    <w:name w:val="p3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0">
    <w:name w:val="p4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1">
    <w:name w:val="p4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3">
    <w:name w:val="p4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8">
    <w:name w:val="p4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49">
    <w:name w:val="p49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6">
    <w:name w:val="ft16"/>
    <w:basedOn w:val="a7"/>
    <w:rsid w:val="00476B9C"/>
  </w:style>
  <w:style w:type="paragraph" w:customStyle="1" w:styleId="p52">
    <w:name w:val="p5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6">
    <w:name w:val="p5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7">
    <w:name w:val="p57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58">
    <w:name w:val="p58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style160">
    <w:name w:val="style16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Standard">
    <w:name w:val="Standard"/>
    <w:rsid w:val="00476B9C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ffd">
    <w:name w:val="заголовок 1"/>
    <w:basedOn w:val="a6"/>
    <w:next w:val="a6"/>
    <w:uiPriority w:val="99"/>
    <w:rsid w:val="00476B9C"/>
    <w:pPr>
      <w:keepNext/>
      <w:widowControl w:val="0"/>
      <w:snapToGrid w:val="0"/>
      <w:spacing w:before="240" w:line="240" w:lineRule="exact"/>
      <w:jc w:val="left"/>
      <w:outlineLvl w:val="0"/>
    </w:pPr>
    <w:rPr>
      <w:b/>
      <w:szCs w:val="20"/>
    </w:rPr>
  </w:style>
  <w:style w:type="paragraph" w:customStyle="1" w:styleId="2fe">
    <w:name w:val="заголовок 2"/>
    <w:basedOn w:val="a6"/>
    <w:next w:val="a6"/>
    <w:uiPriority w:val="99"/>
    <w:rsid w:val="00476B9C"/>
    <w:pPr>
      <w:keepNext/>
      <w:widowControl w:val="0"/>
      <w:snapToGrid w:val="0"/>
      <w:spacing w:before="240" w:line="240" w:lineRule="exact"/>
      <w:jc w:val="left"/>
      <w:outlineLvl w:val="1"/>
    </w:pPr>
    <w:rPr>
      <w:b/>
      <w:szCs w:val="20"/>
    </w:rPr>
  </w:style>
  <w:style w:type="character" w:customStyle="1" w:styleId="affffff5">
    <w:name w:val="Основной шрифт"/>
    <w:rsid w:val="00476B9C"/>
  </w:style>
  <w:style w:type="character" w:customStyle="1" w:styleId="2ff">
    <w:name w:val="Знак Знак2"/>
    <w:rsid w:val="00476B9C"/>
    <w:rPr>
      <w:sz w:val="28"/>
      <w:lang w:val="ru-RU" w:eastAsia="ru-RU" w:bidi="ar-SA"/>
    </w:rPr>
  </w:style>
  <w:style w:type="character" w:customStyle="1" w:styleId="day7">
    <w:name w:val="da y7"/>
    <w:basedOn w:val="a7"/>
    <w:rsid w:val="00476B9C"/>
  </w:style>
  <w:style w:type="character" w:customStyle="1" w:styleId="affffff6">
    <w:name w:val="Знак Знак"/>
    <w:locked/>
    <w:rsid w:val="00476B9C"/>
    <w:rPr>
      <w:bCs/>
      <w:snapToGrid w:val="0"/>
      <w:sz w:val="28"/>
      <w:lang w:val="ru-RU" w:eastAsia="ru-RU" w:bidi="ar-SA"/>
    </w:rPr>
  </w:style>
  <w:style w:type="character" w:customStyle="1" w:styleId="c5">
    <w:name w:val="c5"/>
    <w:basedOn w:val="a7"/>
    <w:rsid w:val="00476B9C"/>
  </w:style>
  <w:style w:type="character" w:customStyle="1" w:styleId="c7">
    <w:name w:val="c7"/>
    <w:basedOn w:val="a7"/>
    <w:rsid w:val="00476B9C"/>
  </w:style>
  <w:style w:type="paragraph" w:customStyle="1" w:styleId="p30">
    <w:name w:val="p30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1">
    <w:name w:val="p31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2">
    <w:name w:val="p32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character" w:customStyle="1" w:styleId="ft15">
    <w:name w:val="ft15"/>
    <w:basedOn w:val="a7"/>
    <w:rsid w:val="00476B9C"/>
  </w:style>
  <w:style w:type="paragraph" w:customStyle="1" w:styleId="p33">
    <w:name w:val="p33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p34">
    <w:name w:val="p34"/>
    <w:basedOn w:val="a6"/>
    <w:rsid w:val="00476B9C"/>
    <w:pPr>
      <w:spacing w:before="100" w:beforeAutospacing="1" w:after="100" w:afterAutospacing="1"/>
      <w:jc w:val="left"/>
    </w:pPr>
    <w:rPr>
      <w:szCs w:val="24"/>
    </w:rPr>
  </w:style>
  <w:style w:type="paragraph" w:customStyle="1" w:styleId="Textbody">
    <w:name w:val="Text body"/>
    <w:basedOn w:val="a6"/>
    <w:uiPriority w:val="99"/>
    <w:rsid w:val="00476B9C"/>
    <w:pPr>
      <w:widowControl w:val="0"/>
      <w:suppressAutoHyphens/>
      <w:autoSpaceDN w:val="0"/>
      <w:spacing w:after="120"/>
      <w:jc w:val="left"/>
    </w:pPr>
    <w:rPr>
      <w:rFonts w:eastAsia="Andale Sans UI" w:cs="Tahoma"/>
      <w:kern w:val="3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B8F1-D05B-4F5C-AD8C-50AEBB7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8432</Words>
  <Characters>48064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Кошкарова</dc:creator>
  <cp:keywords/>
  <dc:description/>
  <cp:lastModifiedBy>HP</cp:lastModifiedBy>
  <cp:revision>6</cp:revision>
  <dcterms:created xsi:type="dcterms:W3CDTF">2023-05-31T08:16:00Z</dcterms:created>
  <dcterms:modified xsi:type="dcterms:W3CDTF">2023-07-05T14:06:00Z</dcterms:modified>
</cp:coreProperties>
</file>